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BAD5D" w14:textId="77777777" w:rsidR="00DD5B56" w:rsidRDefault="005F0981" w:rsidP="005E2C05">
      <w:pPr>
        <w:pStyle w:val="FirmInformation"/>
      </w:pPr>
      <w:r>
        <w:t>YOUR NAME</w:t>
      </w:r>
    </w:p>
    <w:p w14:paraId="55B6B97A" w14:textId="77777777" w:rsidR="005F0981" w:rsidRDefault="005F0981" w:rsidP="005E2C05">
      <w:pPr>
        <w:pStyle w:val="FirmInformation"/>
      </w:pPr>
      <w:r>
        <w:t>Street Address</w:t>
      </w:r>
    </w:p>
    <w:p w14:paraId="5DF65E5A" w14:textId="77777777" w:rsidR="000B7F0E" w:rsidRDefault="005F0981" w:rsidP="005E2C05">
      <w:pPr>
        <w:pStyle w:val="FirmInformation"/>
      </w:pPr>
      <w:r>
        <w:t>City, State, Zip</w:t>
      </w:r>
    </w:p>
    <w:p w14:paraId="4F8E8527" w14:textId="77777777" w:rsidR="00E11013" w:rsidRDefault="005F0981" w:rsidP="005E2C05">
      <w:pPr>
        <w:pStyle w:val="FirmInformation"/>
      </w:pPr>
      <w:r>
        <w:t>Phone Number (with area code)</w:t>
      </w:r>
    </w:p>
    <w:p w14:paraId="2996F692" w14:textId="77777777" w:rsidR="005F0981" w:rsidRDefault="005F0981" w:rsidP="001829AF">
      <w:pPr>
        <w:pStyle w:val="AttorneyNam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 Number:  if available</w:t>
      </w:r>
    </w:p>
    <w:p w14:paraId="1F7E0ADE" w14:textId="77777777" w:rsidR="001829AF" w:rsidRPr="00CB0E39" w:rsidRDefault="005F0981" w:rsidP="001829AF">
      <w:pPr>
        <w:pStyle w:val="AttorneyNam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  if available</w:t>
      </w:r>
    </w:p>
    <w:p w14:paraId="4173B998" w14:textId="77777777" w:rsidR="005E2C05" w:rsidRDefault="005E2C05" w:rsidP="005E2C05">
      <w:pPr>
        <w:pStyle w:val="FirmInformation"/>
      </w:pPr>
    </w:p>
    <w:p w14:paraId="0FA3D8FC" w14:textId="77777777" w:rsidR="00262571" w:rsidRDefault="00262571" w:rsidP="005E2C05">
      <w:pPr>
        <w:pStyle w:val="FirmInformation"/>
      </w:pPr>
    </w:p>
    <w:p w14:paraId="1BC7EA14" w14:textId="77777777" w:rsidR="007F74B3" w:rsidRDefault="005F0981" w:rsidP="00AF2B36">
      <w:pPr>
        <w:pStyle w:val="FirmInformation"/>
      </w:pPr>
      <w:bookmarkStart w:id="0" w:name="Court"/>
      <w:r>
        <w:t>YOUR NAME, IN PRO PER</w:t>
      </w:r>
    </w:p>
    <w:p w14:paraId="5F6BD363" w14:textId="77777777" w:rsidR="007F74B3" w:rsidRDefault="007F74B3" w:rsidP="007F74B3">
      <w:pPr>
        <w:pStyle w:val="FirmInformation"/>
      </w:pPr>
    </w:p>
    <w:p w14:paraId="469959CD" w14:textId="77777777" w:rsidR="007F74B3" w:rsidRDefault="007F74B3" w:rsidP="007F74B3">
      <w:pPr>
        <w:pStyle w:val="Court"/>
        <w:jc w:val="left"/>
      </w:pPr>
    </w:p>
    <w:p w14:paraId="0416E957" w14:textId="77777777" w:rsidR="005F0981" w:rsidRDefault="005F0981" w:rsidP="00726C99">
      <w:pPr>
        <w:pStyle w:val="Court"/>
      </w:pPr>
    </w:p>
    <w:p w14:paraId="7E02563D" w14:textId="77777777" w:rsidR="00726C99" w:rsidRPr="00BF6A1A" w:rsidRDefault="00726C99" w:rsidP="00726C99">
      <w:pPr>
        <w:pStyle w:val="Court"/>
        <w:rPr>
          <w:b/>
        </w:rPr>
      </w:pPr>
      <w:r w:rsidRPr="00BF6A1A">
        <w:rPr>
          <w:b/>
        </w:rPr>
        <w:t xml:space="preserve">SUPERIOR COURT OF THE STATE OF </w:t>
      </w:r>
      <w:smartTag w:uri="urn:schemas-microsoft-com:office:smarttags" w:element="State">
        <w:smartTag w:uri="urn:schemas-microsoft-com:office:smarttags" w:element="place">
          <w:r w:rsidRPr="00BF6A1A">
            <w:rPr>
              <w:b/>
            </w:rPr>
            <w:t>CALIFORNIA</w:t>
          </w:r>
        </w:smartTag>
      </w:smartTag>
    </w:p>
    <w:p w14:paraId="3AB365BC" w14:textId="77777777" w:rsidR="00726C99" w:rsidRDefault="005F0981" w:rsidP="00726C99">
      <w:pPr>
        <w:pStyle w:val="Court"/>
        <w:rPr>
          <w:b/>
        </w:rPr>
      </w:pPr>
      <w:r>
        <w:rPr>
          <w:b/>
        </w:rPr>
        <w:t xml:space="preserve">FOR THE </w:t>
      </w:r>
      <w:r w:rsidR="005E2C05" w:rsidRPr="00BF6A1A">
        <w:rPr>
          <w:b/>
        </w:rPr>
        <w:t xml:space="preserve">COUNTY OF </w:t>
      </w:r>
      <w:r>
        <w:rPr>
          <w:b/>
        </w:rPr>
        <w:t>SAN DIEGO</w:t>
      </w:r>
    </w:p>
    <w:p w14:paraId="0F52B5A4" w14:textId="77777777" w:rsidR="006F0AD0" w:rsidRDefault="006F0AD0" w:rsidP="00726C99">
      <w:pPr>
        <w:pStyle w:val="Court"/>
      </w:pPr>
    </w:p>
    <w:tbl>
      <w:tblPr>
        <w:tblW w:w="98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9"/>
        <w:gridCol w:w="242"/>
        <w:gridCol w:w="4716"/>
      </w:tblGrid>
      <w:tr w:rsidR="00263736" w14:paraId="3F1C6E7B" w14:textId="77777777" w:rsidTr="008C103E">
        <w:trPr>
          <w:trHeight w:val="3888"/>
        </w:trPr>
        <w:tc>
          <w:tcPr>
            <w:tcW w:w="4859" w:type="dxa"/>
            <w:tcBorders>
              <w:bottom w:val="single" w:sz="4" w:space="0" w:color="auto"/>
            </w:tcBorders>
          </w:tcPr>
          <w:bookmarkEnd w:id="0"/>
          <w:p w14:paraId="730F0DF8" w14:textId="77777777" w:rsidR="00263736" w:rsidRDefault="005F0981" w:rsidP="004A6821">
            <w:pPr>
              <w:pStyle w:val="CaptionInformation"/>
            </w:pPr>
            <w:r>
              <w:t>NAME OF PLAINTIFF(S)</w:t>
            </w:r>
          </w:p>
          <w:p w14:paraId="2397E88B" w14:textId="77777777" w:rsidR="005F0981" w:rsidRDefault="005F0981" w:rsidP="004A6821">
            <w:pPr>
              <w:pStyle w:val="CaptionInformation"/>
            </w:pPr>
          </w:p>
          <w:p w14:paraId="15C0E34E" w14:textId="77777777" w:rsidR="00263736" w:rsidRDefault="00263736" w:rsidP="004A6821">
            <w:pPr>
              <w:pStyle w:val="CaptionInformation"/>
            </w:pPr>
            <w:r>
              <w:t xml:space="preserve">            </w:t>
            </w:r>
            <w:r w:rsidR="001A09E6">
              <w:t xml:space="preserve">                               P</w:t>
            </w:r>
            <w:r>
              <w:t>laintiff</w:t>
            </w:r>
            <w:r w:rsidR="005F0981">
              <w:t>(s)</w:t>
            </w:r>
            <w:r>
              <w:t>,</w:t>
            </w:r>
          </w:p>
          <w:p w14:paraId="23DCF3C4" w14:textId="77777777" w:rsidR="00263736" w:rsidRDefault="00263736" w:rsidP="004A6821">
            <w:pPr>
              <w:pStyle w:val="CaptionInformation"/>
              <w:spacing w:before="240"/>
              <w:ind w:left="720"/>
            </w:pPr>
            <w:r>
              <w:t>vs.</w:t>
            </w:r>
          </w:p>
          <w:p w14:paraId="6E80642B" w14:textId="77777777" w:rsidR="007B79D9" w:rsidRDefault="005F0981" w:rsidP="004A6821">
            <w:pPr>
              <w:pStyle w:val="CaptionInformation"/>
              <w:spacing w:before="240"/>
            </w:pPr>
            <w:r>
              <w:t>NAME OF DEFENDANT(S),</w:t>
            </w:r>
          </w:p>
          <w:p w14:paraId="4E8FA7C7" w14:textId="77777777" w:rsidR="004A6821" w:rsidRDefault="004A6821" w:rsidP="004A6821">
            <w:pPr>
              <w:pStyle w:val="CaptionInformation"/>
              <w:spacing w:before="240"/>
            </w:pPr>
          </w:p>
          <w:p w14:paraId="78245555" w14:textId="77777777" w:rsidR="007B79D9" w:rsidRDefault="00263736" w:rsidP="007B79D9">
            <w:pPr>
              <w:pStyle w:val="CaptionInformation"/>
              <w:spacing w:line="480" w:lineRule="exact"/>
            </w:pPr>
            <w:r>
              <w:tab/>
            </w:r>
            <w:r>
              <w:tab/>
            </w:r>
            <w:r>
              <w:tab/>
              <w:t xml:space="preserve">      Defendant</w:t>
            </w:r>
            <w:r w:rsidR="005F0981">
              <w:t>(</w:t>
            </w:r>
            <w:r>
              <w:t>s</w:t>
            </w:r>
            <w:r w:rsidR="005F0981">
              <w:t>)</w:t>
            </w:r>
            <w:r>
              <w:t>.</w:t>
            </w:r>
          </w:p>
          <w:p w14:paraId="24EA8821" w14:textId="77777777" w:rsidR="00263736" w:rsidRPr="004A6821" w:rsidRDefault="00263736" w:rsidP="004A6821">
            <w:pPr>
              <w:tabs>
                <w:tab w:val="left" w:pos="1500"/>
              </w:tabs>
              <w:spacing w:line="240" w:lineRule="auto"/>
            </w:pPr>
          </w:p>
        </w:tc>
        <w:tc>
          <w:tcPr>
            <w:tcW w:w="242" w:type="dxa"/>
          </w:tcPr>
          <w:p w14:paraId="54752358" w14:textId="77777777" w:rsidR="00263736" w:rsidRDefault="00263736" w:rsidP="00C11AFE">
            <w:r>
              <w:t>)</w:t>
            </w:r>
          </w:p>
          <w:p w14:paraId="2CD9BA24" w14:textId="77777777" w:rsidR="00263736" w:rsidRDefault="00263736" w:rsidP="00C11AFE">
            <w:r>
              <w:t>)</w:t>
            </w:r>
          </w:p>
          <w:p w14:paraId="37C6C262" w14:textId="77777777" w:rsidR="00263736" w:rsidRDefault="00263736" w:rsidP="00C11AFE">
            <w:r>
              <w:t>)</w:t>
            </w:r>
          </w:p>
          <w:p w14:paraId="5F1BF221" w14:textId="77777777" w:rsidR="00263736" w:rsidRDefault="00263736" w:rsidP="00C11AFE">
            <w:r>
              <w:t>)</w:t>
            </w:r>
          </w:p>
          <w:p w14:paraId="4E24D599" w14:textId="77777777" w:rsidR="00263736" w:rsidRDefault="00263736" w:rsidP="00C11AFE">
            <w:r>
              <w:t>)</w:t>
            </w:r>
          </w:p>
          <w:p w14:paraId="762320DA" w14:textId="77777777" w:rsidR="00263736" w:rsidRDefault="00263736" w:rsidP="00C11AFE">
            <w:r>
              <w:t>)</w:t>
            </w:r>
          </w:p>
          <w:p w14:paraId="3CB035F8" w14:textId="77777777" w:rsidR="00263736" w:rsidRDefault="00263736" w:rsidP="00C11AFE">
            <w:r>
              <w:t>)</w:t>
            </w:r>
          </w:p>
          <w:p w14:paraId="4F133ECA" w14:textId="77777777" w:rsidR="00263736" w:rsidRDefault="00263736" w:rsidP="00C11AFE">
            <w:r>
              <w:t>)</w:t>
            </w:r>
          </w:p>
          <w:p w14:paraId="305CA11A" w14:textId="77777777" w:rsidR="00263736" w:rsidRDefault="00263736" w:rsidP="00C11AFE">
            <w:r>
              <w:t>)</w:t>
            </w:r>
          </w:p>
          <w:p w14:paraId="6C9D347D" w14:textId="77777777" w:rsidR="00263736" w:rsidRDefault="00263736" w:rsidP="00C11AFE">
            <w:r>
              <w:t>)</w:t>
            </w:r>
          </w:p>
          <w:p w14:paraId="65F39BA4" w14:textId="77777777" w:rsidR="00263736" w:rsidRDefault="00263736" w:rsidP="00C11AFE">
            <w:r>
              <w:t>)</w:t>
            </w:r>
          </w:p>
          <w:p w14:paraId="4DA6C2B6" w14:textId="77777777" w:rsidR="00263736" w:rsidRDefault="00263736" w:rsidP="00C11AFE">
            <w:r>
              <w:t>)</w:t>
            </w:r>
          </w:p>
          <w:p w14:paraId="11889BAF" w14:textId="77777777" w:rsidR="00263736" w:rsidRDefault="00263736" w:rsidP="00C11AFE">
            <w:r>
              <w:t>)</w:t>
            </w:r>
          </w:p>
          <w:p w14:paraId="40C93AB4" w14:textId="77777777" w:rsidR="00263736" w:rsidRDefault="00263736" w:rsidP="00C11AFE">
            <w:r>
              <w:t>)</w:t>
            </w:r>
          </w:p>
          <w:p w14:paraId="02DDD2BA" w14:textId="77777777" w:rsidR="006D48F1" w:rsidRDefault="006D48F1" w:rsidP="00C11AFE">
            <w:r>
              <w:t>)</w:t>
            </w:r>
          </w:p>
          <w:p w14:paraId="12E9DA0D" w14:textId="77777777" w:rsidR="006D48F1" w:rsidRDefault="006D48F1" w:rsidP="00C11AFE">
            <w:r>
              <w:t>)</w:t>
            </w:r>
          </w:p>
          <w:p w14:paraId="305EEC35" w14:textId="77777777" w:rsidR="00263736" w:rsidRPr="00913EC6" w:rsidRDefault="00263736" w:rsidP="006D48F1">
            <w:pPr>
              <w:ind w:left="-210"/>
            </w:pPr>
            <w:r>
              <w:t>)</w:t>
            </w:r>
          </w:p>
        </w:tc>
        <w:tc>
          <w:tcPr>
            <w:tcW w:w="4716" w:type="dxa"/>
          </w:tcPr>
          <w:p w14:paraId="449882AC" w14:textId="77777777" w:rsidR="00263736" w:rsidRPr="00CB0E39" w:rsidRDefault="00263736" w:rsidP="00C11AFE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CB0E39">
              <w:rPr>
                <w:rFonts w:ascii="Times New Roman" w:hAnsi="Times New Roman"/>
                <w:sz w:val="24"/>
                <w:szCs w:val="24"/>
              </w:rPr>
              <w:t xml:space="preserve">Case No.: </w:t>
            </w:r>
          </w:p>
          <w:p w14:paraId="29D9DD06" w14:textId="77777777" w:rsidR="00263736" w:rsidRDefault="00263736" w:rsidP="00C11AFE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</w:p>
          <w:p w14:paraId="2600EF2C" w14:textId="77777777" w:rsidR="00C3526F" w:rsidRDefault="005F0981" w:rsidP="00C3526F">
            <w:pPr>
              <w:pStyle w:val="Single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DOCUMENT TITLE (e.g., NOTICE OF MOTION AND MOTION FOR STRIKING PORTIONS OF COMPLAINT)</w:t>
            </w:r>
          </w:p>
          <w:p w14:paraId="0CE4231C" w14:textId="77777777" w:rsidR="00263736" w:rsidRPr="00CB0E39" w:rsidRDefault="00263736" w:rsidP="00C11AFE">
            <w:pPr>
              <w:pStyle w:val="SingleSpacing"/>
            </w:pPr>
          </w:p>
          <w:p w14:paraId="27239E86" w14:textId="77777777" w:rsidR="00263736" w:rsidRPr="00D20533" w:rsidRDefault="00263736" w:rsidP="00C11AFE">
            <w:pPr>
              <w:rPr>
                <w:b/>
              </w:rPr>
            </w:pPr>
            <w:r>
              <w:t xml:space="preserve">                   </w:t>
            </w:r>
          </w:p>
          <w:p w14:paraId="1C853ABF" w14:textId="77777777" w:rsidR="00263736" w:rsidRPr="00CB70B8" w:rsidRDefault="00CB70B8" w:rsidP="00C11AFE">
            <w:pPr>
              <w:rPr>
                <w:b/>
              </w:rPr>
            </w:pPr>
            <w:r w:rsidRPr="00CB70B8">
              <w:rPr>
                <w:b/>
              </w:rPr>
              <w:t>DATE</w:t>
            </w:r>
            <w:r w:rsidR="007B79D9" w:rsidRPr="00CB70B8">
              <w:rPr>
                <w:b/>
              </w:rPr>
              <w:t>:</w:t>
            </w:r>
            <w:r w:rsidRPr="00CB70B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F0981">
              <w:rPr>
                <w:b/>
              </w:rPr>
              <w:t>(date of hearing)</w:t>
            </w:r>
          </w:p>
          <w:p w14:paraId="3E2B707A" w14:textId="77777777" w:rsidR="007B79D9" w:rsidRPr="00CB70B8" w:rsidRDefault="00CB70B8" w:rsidP="00C11AFE">
            <w:pPr>
              <w:rPr>
                <w:b/>
              </w:rPr>
            </w:pPr>
            <w:r w:rsidRPr="00CB70B8">
              <w:rPr>
                <w:b/>
              </w:rPr>
              <w:t>TIME</w:t>
            </w:r>
            <w:r w:rsidR="007B79D9" w:rsidRPr="00CB70B8">
              <w:rPr>
                <w:b/>
              </w:rPr>
              <w:t>:</w:t>
            </w:r>
            <w:r w:rsidRPr="00CB70B8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5F0981">
              <w:rPr>
                <w:b/>
              </w:rPr>
              <w:t>(time of hearing)</w:t>
            </w:r>
          </w:p>
          <w:p w14:paraId="2386CFEA" w14:textId="77777777" w:rsidR="00B21DA0" w:rsidRDefault="00CB70B8" w:rsidP="004A6821">
            <w:r w:rsidRPr="00CB70B8">
              <w:rPr>
                <w:b/>
              </w:rPr>
              <w:t>DEPT</w:t>
            </w:r>
            <w:r w:rsidR="007B79D9" w:rsidRPr="00CB70B8">
              <w:rPr>
                <w:b/>
              </w:rPr>
              <w:t>:</w:t>
            </w:r>
            <w:r w:rsidRPr="00CB70B8">
              <w:rPr>
                <w:b/>
              </w:rPr>
              <w:t xml:space="preserve"> </w:t>
            </w:r>
            <w:r w:rsidR="005F0981">
              <w:rPr>
                <w:b/>
              </w:rPr>
              <w:t xml:space="preserve">  (department number)</w:t>
            </w:r>
          </w:p>
          <w:p w14:paraId="05E30473" w14:textId="77777777" w:rsidR="007B79D9" w:rsidRDefault="007B79D9" w:rsidP="00C11AFE"/>
          <w:p w14:paraId="712E6B58" w14:textId="77777777" w:rsidR="00263736" w:rsidRDefault="00263736" w:rsidP="00C11AFE">
            <w:r w:rsidRPr="00CB0E39">
              <w:t xml:space="preserve">Judge: </w:t>
            </w:r>
            <w:r>
              <w:t xml:space="preserve">  </w:t>
            </w:r>
            <w:r w:rsidR="005F0981">
              <w:t>(name of hearing judge)</w:t>
            </w:r>
          </w:p>
          <w:p w14:paraId="1CD8F852" w14:textId="77777777" w:rsidR="007B79D9" w:rsidRDefault="007B79D9" w:rsidP="00C11AFE">
            <w:r>
              <w:t>D</w:t>
            </w:r>
            <w:r w:rsidRPr="00CB0E39">
              <w:t>ept:</w:t>
            </w:r>
            <w:r>
              <w:t xml:space="preserve">   </w:t>
            </w:r>
            <w:r w:rsidR="00B21DA0">
              <w:t xml:space="preserve">  </w:t>
            </w:r>
            <w:r w:rsidR="005F0981">
              <w:t>(department number)</w:t>
            </w:r>
          </w:p>
          <w:p w14:paraId="4ABB2440" w14:textId="77777777" w:rsidR="00263736" w:rsidRDefault="007B79D9" w:rsidP="00C11AFE">
            <w:r>
              <w:t xml:space="preserve">Action </w:t>
            </w:r>
            <w:r w:rsidR="00263736">
              <w:t>F</w:t>
            </w:r>
            <w:r w:rsidR="00263736" w:rsidRPr="00CB0E39">
              <w:t xml:space="preserve">iled: </w:t>
            </w:r>
            <w:r w:rsidR="005F0981">
              <w:t xml:space="preserve"> (date)</w:t>
            </w:r>
          </w:p>
          <w:p w14:paraId="086A8983" w14:textId="77777777" w:rsidR="007B79D9" w:rsidRDefault="00263736" w:rsidP="005F0981">
            <w:r w:rsidRPr="00CB0E39">
              <w:t xml:space="preserve">Trial Date: </w:t>
            </w:r>
            <w:r w:rsidR="005F0981">
              <w:t xml:space="preserve"> (Date or Unassigned)</w:t>
            </w:r>
            <w:r>
              <w:t xml:space="preserve"> </w:t>
            </w:r>
          </w:p>
          <w:p w14:paraId="7A2A2D65" w14:textId="77777777" w:rsidR="00262571" w:rsidRPr="00222748" w:rsidRDefault="00262571" w:rsidP="005F0981"/>
        </w:tc>
      </w:tr>
    </w:tbl>
    <w:p w14:paraId="5DE97AC7" w14:textId="77777777" w:rsidR="00262571" w:rsidRDefault="00262571" w:rsidP="00262571">
      <w:pPr>
        <w:spacing w:line="480" w:lineRule="exact"/>
        <w:jc w:val="both"/>
      </w:pPr>
    </w:p>
    <w:p w14:paraId="440E05FC" w14:textId="2F36B901" w:rsidR="00B0195A" w:rsidRPr="00B0195A" w:rsidRDefault="00B0195A" w:rsidP="00B0195A">
      <w:pPr>
        <w:spacing w:line="480" w:lineRule="exact"/>
        <w:jc w:val="center"/>
        <w:rPr>
          <w:rFonts w:ascii="Bookman Old Style" w:hAnsi="Bookman Old Style"/>
          <w:b/>
          <w:bCs/>
        </w:rPr>
      </w:pPr>
      <w:r w:rsidRPr="00B0195A">
        <w:rPr>
          <w:rFonts w:ascii="Bookman Old Style" w:hAnsi="Bookman Old Style"/>
          <w:b/>
          <w:bCs/>
        </w:rPr>
        <w:t>NOTICE OF MOTION</w:t>
      </w:r>
    </w:p>
    <w:p w14:paraId="6118009A" w14:textId="77777777" w:rsidR="00262571" w:rsidRPr="008C103E" w:rsidRDefault="00262571" w:rsidP="00262571">
      <w:pPr>
        <w:spacing w:line="480" w:lineRule="exact"/>
        <w:jc w:val="both"/>
      </w:pPr>
    </w:p>
    <w:p w14:paraId="70DC0BC1" w14:textId="77777777" w:rsidR="008C103E" w:rsidRPr="008C103E" w:rsidRDefault="008C103E" w:rsidP="008C103E">
      <w:pPr>
        <w:pStyle w:val="SignatureBlock"/>
        <w:ind w:left="0"/>
        <w:rPr>
          <w:rFonts w:ascii="Times New Roman" w:hAnsi="Times New Roman"/>
          <w:sz w:val="24"/>
          <w:szCs w:val="24"/>
        </w:rPr>
      </w:pPr>
      <w:r w:rsidRPr="008C103E">
        <w:rPr>
          <w:rFonts w:ascii="Times New Roman" w:hAnsi="Times New Roman"/>
          <w:sz w:val="24"/>
          <w:szCs w:val="24"/>
        </w:rPr>
        <w:t xml:space="preserve">DATED: </w:t>
      </w:r>
    </w:p>
    <w:p w14:paraId="44BBD5F6" w14:textId="77777777" w:rsidR="008C103E" w:rsidRPr="003E51C1" w:rsidRDefault="008C103E" w:rsidP="008C103E">
      <w:pPr>
        <w:pStyle w:val="SignatureBlock"/>
        <w:ind w:left="0"/>
        <w:rPr>
          <w:rFonts w:ascii="Courier" w:hAnsi="Courier" w:cs="Courier New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"/>
        <w:gridCol w:w="3600"/>
        <w:gridCol w:w="144"/>
      </w:tblGrid>
      <w:tr w:rsidR="008C103E" w:rsidRPr="008C103E" w14:paraId="299B9EE3" w14:textId="77777777" w:rsidTr="00E27B78">
        <w:trPr>
          <w:cantSplit/>
          <w:jc w:val="right"/>
        </w:trPr>
        <w:tc>
          <w:tcPr>
            <w:tcW w:w="310" w:type="dxa"/>
          </w:tcPr>
          <w:p w14:paraId="750C191A" w14:textId="77777777" w:rsidR="008C103E" w:rsidRPr="003E51C1" w:rsidRDefault="008C103E" w:rsidP="00E27B78">
            <w:pPr>
              <w:pStyle w:val="SingleSpacing"/>
              <w:keepNext/>
              <w:jc w:val="right"/>
              <w:rPr>
                <w:rFonts w:ascii="Courier" w:hAnsi="Courier" w:cs="Courier New"/>
                <w:sz w:val="24"/>
                <w:szCs w:val="24"/>
              </w:rPr>
            </w:pPr>
            <w:r w:rsidRPr="003E51C1">
              <w:rPr>
                <w:rFonts w:ascii="Courier" w:hAnsi="Courier" w:cs="Courier New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BF95F" w14:textId="77777777" w:rsidR="008C103E" w:rsidRPr="008C103E" w:rsidRDefault="008C103E" w:rsidP="00E27B78">
            <w:pPr>
              <w:pStyle w:val="SingleSpacing"/>
              <w:keepNext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C10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Your signature</w:t>
            </w:r>
          </w:p>
        </w:tc>
        <w:tc>
          <w:tcPr>
            <w:tcW w:w="144" w:type="dxa"/>
          </w:tcPr>
          <w:p w14:paraId="6E0AA653" w14:textId="77777777" w:rsidR="008C103E" w:rsidRPr="008C103E" w:rsidRDefault="008C103E" w:rsidP="00E27B78">
            <w:pPr>
              <w:pStyle w:val="SingleSpacing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03E" w:rsidRPr="008C103E" w14:paraId="7E0B15EA" w14:textId="77777777" w:rsidTr="00E27B78">
        <w:trPr>
          <w:cantSplit/>
          <w:jc w:val="right"/>
        </w:trPr>
        <w:tc>
          <w:tcPr>
            <w:tcW w:w="310" w:type="dxa"/>
          </w:tcPr>
          <w:p w14:paraId="522B311F" w14:textId="77777777" w:rsidR="008C103E" w:rsidRPr="003E51C1" w:rsidRDefault="008C103E" w:rsidP="00E27B78">
            <w:pPr>
              <w:pStyle w:val="SingleSpacing"/>
              <w:keepNext/>
              <w:rPr>
                <w:rFonts w:ascii="Courier" w:hAnsi="Courier" w:cs="Courier New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08571D" w14:textId="77777777" w:rsidR="008C103E" w:rsidRPr="008C103E" w:rsidRDefault="008C103E" w:rsidP="00E27B78">
            <w:pPr>
              <w:pStyle w:val="SingleSpacing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8C103E">
              <w:rPr>
                <w:rFonts w:ascii="Times New Roman" w:hAnsi="Times New Roman"/>
                <w:sz w:val="24"/>
                <w:szCs w:val="24"/>
              </w:rPr>
              <w:t xml:space="preserve">  YOUR NAME </w:t>
            </w:r>
          </w:p>
          <w:p w14:paraId="0102E01C" w14:textId="77777777" w:rsidR="008C103E" w:rsidRPr="008C103E" w:rsidRDefault="008C103E" w:rsidP="00E27B78">
            <w:pPr>
              <w:pStyle w:val="SingleSpacing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8C103E">
              <w:rPr>
                <w:rFonts w:ascii="Times New Roman" w:hAnsi="Times New Roman"/>
                <w:sz w:val="24"/>
                <w:szCs w:val="24"/>
              </w:rPr>
              <w:t xml:space="preserve">  In Pro Per</w:t>
            </w:r>
          </w:p>
        </w:tc>
        <w:tc>
          <w:tcPr>
            <w:tcW w:w="144" w:type="dxa"/>
          </w:tcPr>
          <w:p w14:paraId="665C4D37" w14:textId="77777777" w:rsidR="008C103E" w:rsidRPr="008C103E" w:rsidRDefault="008C103E" w:rsidP="00E27B78">
            <w:pPr>
              <w:pStyle w:val="SingleSpacing"/>
              <w:keepNext/>
              <w:ind w:left="21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549CA2" w14:textId="77777777" w:rsidR="003839DA" w:rsidRDefault="003839DA" w:rsidP="009E0AD7">
      <w:pPr>
        <w:pStyle w:val="FirmInformation"/>
      </w:pPr>
    </w:p>
    <w:p w14:paraId="6B09B89C" w14:textId="77777777" w:rsidR="00B77560" w:rsidRDefault="00B77560" w:rsidP="00957686">
      <w:pPr>
        <w:pStyle w:val="FirmInformation"/>
      </w:pPr>
    </w:p>
    <w:p w14:paraId="6EFC16A1" w14:textId="77777777" w:rsidR="00B77560" w:rsidRDefault="00B77560" w:rsidP="00957686">
      <w:pPr>
        <w:pStyle w:val="FirmInformation"/>
      </w:pPr>
    </w:p>
    <w:p w14:paraId="19B2A090" w14:textId="77777777" w:rsidR="00B0195A" w:rsidRDefault="00B0195A" w:rsidP="00957686">
      <w:pPr>
        <w:pStyle w:val="FirmInformation"/>
      </w:pPr>
    </w:p>
    <w:p w14:paraId="57FD164C" w14:textId="77777777" w:rsidR="00B77560" w:rsidRDefault="00B77560" w:rsidP="00957686">
      <w:pPr>
        <w:pStyle w:val="FirmInformation"/>
      </w:pPr>
    </w:p>
    <w:p w14:paraId="234D4C89" w14:textId="77777777" w:rsidR="00B77560" w:rsidRDefault="00B77560" w:rsidP="00957686">
      <w:pPr>
        <w:pStyle w:val="FirmInformation"/>
      </w:pPr>
    </w:p>
    <w:p w14:paraId="677DDEF6" w14:textId="77777777" w:rsidR="00CB225C" w:rsidRDefault="00CB225C" w:rsidP="00957686">
      <w:pPr>
        <w:pStyle w:val="FirmInformation"/>
      </w:pPr>
    </w:p>
    <w:p w14:paraId="62DF703C" w14:textId="77777777" w:rsidR="00CB225C" w:rsidRDefault="00CB225C" w:rsidP="00957686">
      <w:pPr>
        <w:pStyle w:val="FirmInformation"/>
      </w:pPr>
    </w:p>
    <w:p w14:paraId="30E1AB14" w14:textId="3BDDDA75" w:rsidR="00CB225C" w:rsidRPr="00FC0946" w:rsidRDefault="00B9519F" w:rsidP="00B9519F">
      <w:pPr>
        <w:pStyle w:val="FirmInformation"/>
        <w:jc w:val="center"/>
        <w:rPr>
          <w:rFonts w:ascii="Bookman Old Style" w:hAnsi="Bookman Old Style"/>
          <w:b/>
          <w:bCs/>
        </w:rPr>
      </w:pPr>
      <w:r w:rsidRPr="00FC0946">
        <w:rPr>
          <w:rFonts w:ascii="Bookman Old Style" w:hAnsi="Bookman Old Style"/>
          <w:b/>
          <w:bCs/>
        </w:rPr>
        <w:lastRenderedPageBreak/>
        <w:t>TABLE OF CONTENTS</w:t>
      </w:r>
    </w:p>
    <w:p w14:paraId="39780F54" w14:textId="77777777" w:rsidR="00B9519F" w:rsidRDefault="00B9519F" w:rsidP="00B9519F">
      <w:pPr>
        <w:pStyle w:val="FirmInformation"/>
        <w:jc w:val="center"/>
      </w:pPr>
    </w:p>
    <w:p w14:paraId="2E3D80FF" w14:textId="77777777" w:rsidR="00B9519F" w:rsidRDefault="00B9519F" w:rsidP="00B9519F">
      <w:pPr>
        <w:pStyle w:val="FirmInformation"/>
      </w:pPr>
    </w:p>
    <w:p w14:paraId="0763660F" w14:textId="15440423" w:rsidR="007B70E2" w:rsidRPr="00B0195A" w:rsidRDefault="007B70E2" w:rsidP="00957686">
      <w:pPr>
        <w:pStyle w:val="FirmInformation"/>
        <w:rPr>
          <w:rFonts w:ascii="Bookman Old Style" w:hAnsi="Bookman Old Style"/>
        </w:rPr>
      </w:pPr>
      <w:r w:rsidRPr="00B0195A">
        <w:rPr>
          <w:rFonts w:ascii="Bookman Old Style" w:hAnsi="Bookman Old Style"/>
        </w:rPr>
        <w:t>Objection</w:t>
      </w:r>
      <w:r w:rsidR="00B0195A">
        <w:rPr>
          <w:rFonts w:ascii="Bookman Old Style" w:hAnsi="Bookman Old Style"/>
        </w:rPr>
        <w:t>s………………………………………………………………………………</w:t>
      </w:r>
      <w:proofErr w:type="gramStart"/>
      <w:r w:rsidR="00B0195A">
        <w:rPr>
          <w:rFonts w:ascii="Bookman Old Style" w:hAnsi="Bookman Old Style"/>
        </w:rPr>
        <w:t>…..</w:t>
      </w:r>
      <w:proofErr w:type="spellStart"/>
      <w:proofErr w:type="gramEnd"/>
      <w:r w:rsidR="00445D6E">
        <w:rPr>
          <w:rFonts w:ascii="Bookman Old Style" w:hAnsi="Bookman Old Style"/>
        </w:rPr>
        <w:t>i</w:t>
      </w:r>
      <w:proofErr w:type="spellEnd"/>
    </w:p>
    <w:p w14:paraId="3CA90A8F" w14:textId="77777777" w:rsidR="007B70E2" w:rsidRPr="00B0195A" w:rsidRDefault="007B70E2" w:rsidP="00957686">
      <w:pPr>
        <w:pStyle w:val="FirmInformation"/>
        <w:rPr>
          <w:rFonts w:ascii="Bookman Old Style" w:hAnsi="Bookman Old Style"/>
        </w:rPr>
      </w:pPr>
    </w:p>
    <w:p w14:paraId="6FF33FAC" w14:textId="6D5F7746" w:rsidR="007B70E2" w:rsidRPr="00B0195A" w:rsidRDefault="00B0195A" w:rsidP="00B0195A">
      <w:pPr>
        <w:pStyle w:val="FirmInformation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 </w:t>
      </w:r>
      <w:r w:rsidR="007B70E2" w:rsidRPr="00B0195A">
        <w:rPr>
          <w:rFonts w:ascii="Bookman Old Style" w:hAnsi="Bookman Old Style"/>
        </w:rPr>
        <w:t>Introduction</w:t>
      </w:r>
      <w:r>
        <w:rPr>
          <w:rFonts w:ascii="Bookman Old Style" w:hAnsi="Bookman Old Style"/>
        </w:rPr>
        <w:t>………………………………………………………………………………</w:t>
      </w:r>
      <w:r w:rsidR="00445D6E">
        <w:rPr>
          <w:rFonts w:ascii="Bookman Old Style" w:hAnsi="Bookman Old Style"/>
        </w:rPr>
        <w:t>1</w:t>
      </w:r>
    </w:p>
    <w:p w14:paraId="6FB2D876" w14:textId="77777777" w:rsidR="007B70E2" w:rsidRPr="00B0195A" w:rsidRDefault="007B70E2" w:rsidP="00957686">
      <w:pPr>
        <w:pStyle w:val="FirmInformation"/>
        <w:rPr>
          <w:rFonts w:ascii="Bookman Old Style" w:hAnsi="Bookman Old Style"/>
        </w:rPr>
      </w:pPr>
    </w:p>
    <w:p w14:paraId="668BC0DF" w14:textId="6ACEA16B" w:rsidR="007B70E2" w:rsidRPr="00B0195A" w:rsidRDefault="00B0195A" w:rsidP="00B0195A">
      <w:pPr>
        <w:pStyle w:val="FirmInformation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II </w:t>
      </w:r>
      <w:r w:rsidR="007B70E2" w:rsidRPr="00B0195A">
        <w:rPr>
          <w:rFonts w:ascii="Bookman Old Style" w:hAnsi="Bookman Old Style"/>
        </w:rPr>
        <w:t>Table of Contents</w:t>
      </w:r>
      <w:r>
        <w:rPr>
          <w:rFonts w:ascii="Bookman Old Style" w:hAnsi="Bookman Old Style"/>
        </w:rPr>
        <w:t>………………………………………………………………………</w:t>
      </w:r>
      <w:r w:rsidR="00445D6E">
        <w:rPr>
          <w:rFonts w:ascii="Bookman Old Style" w:hAnsi="Bookman Old Style"/>
        </w:rPr>
        <w:t>ii</w:t>
      </w:r>
    </w:p>
    <w:p w14:paraId="5DF8FA43" w14:textId="77777777" w:rsidR="007B70E2" w:rsidRPr="00B0195A" w:rsidRDefault="007B70E2" w:rsidP="00957686">
      <w:pPr>
        <w:pStyle w:val="FirmInformation"/>
        <w:rPr>
          <w:rFonts w:ascii="Bookman Old Style" w:hAnsi="Bookman Old Style"/>
        </w:rPr>
      </w:pPr>
    </w:p>
    <w:p w14:paraId="76EED885" w14:textId="141364F5" w:rsidR="007B70E2" w:rsidRPr="00B0195A" w:rsidRDefault="00B0195A" w:rsidP="00B0195A">
      <w:pPr>
        <w:pStyle w:val="FirmInformation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III </w:t>
      </w:r>
      <w:r w:rsidR="007B70E2" w:rsidRPr="00B0195A">
        <w:rPr>
          <w:rFonts w:ascii="Bookman Old Style" w:hAnsi="Bookman Old Style"/>
        </w:rPr>
        <w:t>Index of Authorities</w:t>
      </w:r>
      <w:r>
        <w:rPr>
          <w:rFonts w:ascii="Bookman Old Style" w:hAnsi="Bookman Old Style"/>
        </w:rPr>
        <w:t>………………………………………………………………</w:t>
      </w:r>
      <w:proofErr w:type="gramStart"/>
      <w:r>
        <w:rPr>
          <w:rFonts w:ascii="Bookman Old Style" w:hAnsi="Bookman Old Style"/>
        </w:rPr>
        <w:t>…..</w:t>
      </w:r>
      <w:proofErr w:type="gramEnd"/>
      <w:r w:rsidR="00445D6E">
        <w:rPr>
          <w:rFonts w:ascii="Bookman Old Style" w:hAnsi="Bookman Old Style"/>
        </w:rPr>
        <w:t>2</w:t>
      </w:r>
    </w:p>
    <w:p w14:paraId="771F29E3" w14:textId="77777777" w:rsidR="007B70E2" w:rsidRPr="00B0195A" w:rsidRDefault="007B70E2" w:rsidP="00957686">
      <w:pPr>
        <w:pStyle w:val="FirmInformation"/>
        <w:rPr>
          <w:rFonts w:ascii="Bookman Old Style" w:hAnsi="Bookman Old Style"/>
        </w:rPr>
      </w:pPr>
    </w:p>
    <w:p w14:paraId="11C66287" w14:textId="4714D1D0" w:rsidR="007B70E2" w:rsidRPr="00B0195A" w:rsidRDefault="00B0195A" w:rsidP="00B0195A">
      <w:pPr>
        <w:pStyle w:val="FirmInformation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IV </w:t>
      </w:r>
      <w:r w:rsidR="007B70E2" w:rsidRPr="00B0195A">
        <w:rPr>
          <w:rFonts w:ascii="Bookman Old Style" w:hAnsi="Bookman Old Style"/>
        </w:rPr>
        <w:t>Rules and Statutes</w:t>
      </w:r>
      <w:r w:rsidR="000A7B96">
        <w:rPr>
          <w:rFonts w:ascii="Bookman Old Style" w:hAnsi="Bookman Old Style"/>
        </w:rPr>
        <w:t>……………………………………………………………………</w:t>
      </w:r>
      <w:r w:rsidR="00445D6E">
        <w:rPr>
          <w:rFonts w:ascii="Bookman Old Style" w:hAnsi="Bookman Old Style"/>
        </w:rPr>
        <w:t>3</w:t>
      </w:r>
    </w:p>
    <w:p w14:paraId="2D9AAFB6" w14:textId="77777777" w:rsidR="007B70E2" w:rsidRPr="00B0195A" w:rsidRDefault="007B70E2" w:rsidP="00957686">
      <w:pPr>
        <w:pStyle w:val="FirmInformation"/>
        <w:rPr>
          <w:rFonts w:ascii="Bookman Old Style" w:hAnsi="Bookman Old Style"/>
        </w:rPr>
      </w:pPr>
    </w:p>
    <w:p w14:paraId="7FEB53D6" w14:textId="04C1E4FE" w:rsidR="007B70E2" w:rsidRPr="00B0195A" w:rsidRDefault="00B0195A" w:rsidP="00B0195A">
      <w:pPr>
        <w:pStyle w:val="FirmInformation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 </w:t>
      </w:r>
      <w:r w:rsidR="00FC0946" w:rsidRPr="00B0195A">
        <w:rPr>
          <w:rFonts w:ascii="Bookman Old Style" w:hAnsi="Bookman Old Style"/>
        </w:rPr>
        <w:t>Grounds and Relief Sought</w:t>
      </w:r>
      <w:r w:rsidR="000A7B96">
        <w:rPr>
          <w:rFonts w:ascii="Bookman Old Style" w:hAnsi="Bookman Old Style"/>
        </w:rPr>
        <w:t>………………………………………………………</w:t>
      </w:r>
      <w:proofErr w:type="gramStart"/>
      <w:r w:rsidR="000A7B96">
        <w:rPr>
          <w:rFonts w:ascii="Bookman Old Style" w:hAnsi="Bookman Old Style"/>
        </w:rPr>
        <w:t>…..</w:t>
      </w:r>
      <w:proofErr w:type="gramEnd"/>
      <w:r w:rsidR="00445D6E">
        <w:rPr>
          <w:rFonts w:ascii="Bookman Old Style" w:hAnsi="Bookman Old Style"/>
        </w:rPr>
        <w:t>4</w:t>
      </w:r>
    </w:p>
    <w:p w14:paraId="31DE645F" w14:textId="77777777" w:rsidR="00FC0946" w:rsidRPr="00B0195A" w:rsidRDefault="00FC0946" w:rsidP="00957686">
      <w:pPr>
        <w:pStyle w:val="FirmInformation"/>
        <w:rPr>
          <w:rFonts w:ascii="Bookman Old Style" w:hAnsi="Bookman Old Style"/>
        </w:rPr>
      </w:pPr>
    </w:p>
    <w:p w14:paraId="6BCB5A32" w14:textId="1D7AA23E" w:rsidR="00FC0946" w:rsidRPr="00B0195A" w:rsidRDefault="00FC0946" w:rsidP="00FC0946">
      <w:pPr>
        <w:pStyle w:val="FirmInformation"/>
        <w:numPr>
          <w:ilvl w:val="0"/>
          <w:numId w:val="34"/>
        </w:numPr>
        <w:rPr>
          <w:rFonts w:ascii="Bookman Old Style" w:hAnsi="Bookman Old Style"/>
        </w:rPr>
      </w:pPr>
      <w:r w:rsidRPr="00B0195A">
        <w:rPr>
          <w:rFonts w:ascii="Bookman Old Style" w:hAnsi="Bookman Old Style"/>
        </w:rPr>
        <w:t xml:space="preserve"> Grounds</w:t>
      </w:r>
      <w:r w:rsidR="000A7B96">
        <w:rPr>
          <w:rFonts w:ascii="Bookman Old Style" w:hAnsi="Bookman Old Style"/>
        </w:rPr>
        <w:t>……………………………………………………………………………</w:t>
      </w:r>
      <w:proofErr w:type="gramStart"/>
      <w:r w:rsidR="000A7B96">
        <w:rPr>
          <w:rFonts w:ascii="Bookman Old Style" w:hAnsi="Bookman Old Style"/>
        </w:rPr>
        <w:t>…..</w:t>
      </w:r>
      <w:proofErr w:type="gramEnd"/>
      <w:r w:rsidR="00445D6E">
        <w:rPr>
          <w:rFonts w:ascii="Bookman Old Style" w:hAnsi="Bookman Old Style"/>
        </w:rPr>
        <w:t>4</w:t>
      </w:r>
    </w:p>
    <w:p w14:paraId="2E803B1C" w14:textId="77777777" w:rsidR="00FC0946" w:rsidRPr="00B0195A" w:rsidRDefault="00FC0946" w:rsidP="00FC0946">
      <w:pPr>
        <w:pStyle w:val="FirmInformation"/>
        <w:ind w:left="420"/>
        <w:rPr>
          <w:rFonts w:ascii="Bookman Old Style" w:hAnsi="Bookman Old Style"/>
        </w:rPr>
      </w:pPr>
    </w:p>
    <w:p w14:paraId="6245EB54" w14:textId="04AEE052" w:rsidR="00FC0946" w:rsidRPr="00B0195A" w:rsidRDefault="00FC0946" w:rsidP="00FC0946">
      <w:pPr>
        <w:pStyle w:val="FirmInformation"/>
        <w:numPr>
          <w:ilvl w:val="0"/>
          <w:numId w:val="34"/>
        </w:numPr>
        <w:rPr>
          <w:rFonts w:ascii="Bookman Old Style" w:hAnsi="Bookman Old Style"/>
        </w:rPr>
      </w:pPr>
      <w:r w:rsidRPr="00B0195A">
        <w:rPr>
          <w:rFonts w:ascii="Bookman Old Style" w:hAnsi="Bookman Old Style"/>
        </w:rPr>
        <w:t xml:space="preserve"> Relief Sought</w:t>
      </w:r>
      <w:r w:rsidR="000A7B96">
        <w:rPr>
          <w:rFonts w:ascii="Bookman Old Style" w:hAnsi="Bookman Old Style"/>
        </w:rPr>
        <w:t>………………………………………………………………………….</w:t>
      </w:r>
      <w:r w:rsidR="00445D6E">
        <w:rPr>
          <w:rFonts w:ascii="Bookman Old Style" w:hAnsi="Bookman Old Style"/>
        </w:rPr>
        <w:t>5</w:t>
      </w:r>
    </w:p>
    <w:p w14:paraId="1C33D8E4" w14:textId="77777777" w:rsidR="00FC0946" w:rsidRPr="00B0195A" w:rsidRDefault="00FC0946" w:rsidP="00FC0946">
      <w:pPr>
        <w:pStyle w:val="FirmInformation"/>
        <w:rPr>
          <w:rFonts w:ascii="Bookman Old Style" w:hAnsi="Bookman Old Style"/>
        </w:rPr>
      </w:pPr>
    </w:p>
    <w:p w14:paraId="57CCBAF2" w14:textId="43E05B51" w:rsidR="00FC0946" w:rsidRPr="00B0195A" w:rsidRDefault="00086CEE" w:rsidP="00086CEE">
      <w:pPr>
        <w:pStyle w:val="FirmInformation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 </w:t>
      </w:r>
      <w:r w:rsidR="00FC0946" w:rsidRPr="00B0195A">
        <w:rPr>
          <w:rFonts w:ascii="Bookman Old Style" w:hAnsi="Bookman Old Style"/>
        </w:rPr>
        <w:t xml:space="preserve">Memorandum </w:t>
      </w:r>
      <w:proofErr w:type="gramStart"/>
      <w:r w:rsidR="00FC0946" w:rsidRPr="00B0195A">
        <w:rPr>
          <w:rFonts w:ascii="Bookman Old Style" w:hAnsi="Bookman Old Style"/>
        </w:rPr>
        <w:t>In</w:t>
      </w:r>
      <w:proofErr w:type="gramEnd"/>
      <w:r w:rsidR="00FC0946" w:rsidRPr="00B0195A">
        <w:rPr>
          <w:rFonts w:ascii="Bookman Old Style" w:hAnsi="Bookman Old Style"/>
        </w:rPr>
        <w:t xml:space="preserve"> Support</w:t>
      </w:r>
      <w:r>
        <w:rPr>
          <w:rFonts w:ascii="Bookman Old Style" w:hAnsi="Bookman Old Style"/>
        </w:rPr>
        <w:t>……………………………………………………………</w:t>
      </w:r>
      <w:r w:rsidR="00445D6E">
        <w:rPr>
          <w:rFonts w:ascii="Bookman Old Style" w:hAnsi="Bookman Old Style"/>
        </w:rPr>
        <w:t>6</w:t>
      </w:r>
    </w:p>
    <w:p w14:paraId="33758F66" w14:textId="77777777" w:rsidR="00FC0946" w:rsidRPr="00B0195A" w:rsidRDefault="00FC0946" w:rsidP="00FC0946">
      <w:pPr>
        <w:pStyle w:val="FirmInformation"/>
        <w:rPr>
          <w:rFonts w:ascii="Bookman Old Style" w:hAnsi="Bookman Old Style"/>
        </w:rPr>
      </w:pPr>
    </w:p>
    <w:p w14:paraId="0168657E" w14:textId="111C0EBE" w:rsidR="00FC0946" w:rsidRPr="00B0195A" w:rsidRDefault="00086CEE" w:rsidP="00086CEE">
      <w:pPr>
        <w:pStyle w:val="FirmInformation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VII </w:t>
      </w:r>
      <w:r w:rsidR="00FC0946" w:rsidRPr="00B0195A">
        <w:rPr>
          <w:rFonts w:ascii="Bookman Old Style" w:hAnsi="Bookman Old Style"/>
        </w:rPr>
        <w:t>Nature of the Case</w:t>
      </w:r>
      <w:r>
        <w:rPr>
          <w:rFonts w:ascii="Bookman Old Style" w:hAnsi="Bookman Old Style"/>
        </w:rPr>
        <w:t>……………………………………………………………………</w:t>
      </w:r>
      <w:r w:rsidR="00445D6E">
        <w:rPr>
          <w:rFonts w:ascii="Bookman Old Style" w:hAnsi="Bookman Old Style"/>
        </w:rPr>
        <w:t>6</w:t>
      </w:r>
    </w:p>
    <w:p w14:paraId="35908E6C" w14:textId="77777777" w:rsidR="00086CEE" w:rsidRDefault="00086CEE" w:rsidP="00086CEE">
      <w:pPr>
        <w:pStyle w:val="FirmInformation"/>
        <w:rPr>
          <w:rFonts w:ascii="Bookman Old Style" w:hAnsi="Bookman Old Style"/>
        </w:rPr>
      </w:pPr>
    </w:p>
    <w:p w14:paraId="75A86197" w14:textId="7C6E3A1B" w:rsidR="00FC0946" w:rsidRPr="00B0195A" w:rsidRDefault="00086CEE" w:rsidP="00086CEE">
      <w:pPr>
        <w:pStyle w:val="FirmInformation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VIII </w:t>
      </w:r>
      <w:r w:rsidR="00FC0946" w:rsidRPr="00B0195A">
        <w:rPr>
          <w:rFonts w:ascii="Bookman Old Style" w:hAnsi="Bookman Old Style"/>
        </w:rPr>
        <w:t>Procedural History</w:t>
      </w:r>
      <w:r>
        <w:rPr>
          <w:rFonts w:ascii="Bookman Old Style" w:hAnsi="Bookman Old Style"/>
        </w:rPr>
        <w:t>………………………………………………………………….</w:t>
      </w:r>
      <w:r w:rsidR="00445D6E">
        <w:rPr>
          <w:rFonts w:ascii="Bookman Old Style" w:hAnsi="Bookman Old Style"/>
        </w:rPr>
        <w:t>7</w:t>
      </w:r>
    </w:p>
    <w:p w14:paraId="7B75C286" w14:textId="77777777" w:rsidR="00086CEE" w:rsidRDefault="00086CEE" w:rsidP="00086CEE">
      <w:pPr>
        <w:pStyle w:val="FirmInformation"/>
        <w:rPr>
          <w:rFonts w:ascii="Bookman Old Style" w:hAnsi="Bookman Old Style"/>
        </w:rPr>
      </w:pPr>
    </w:p>
    <w:p w14:paraId="69F22A35" w14:textId="2BB808A8" w:rsidR="00FC0946" w:rsidRPr="00B0195A" w:rsidRDefault="00086CEE" w:rsidP="00086CEE">
      <w:pPr>
        <w:pStyle w:val="FirmInformation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XI </w:t>
      </w:r>
      <w:r w:rsidR="00FC0946" w:rsidRPr="00B0195A">
        <w:rPr>
          <w:rFonts w:ascii="Bookman Old Style" w:hAnsi="Bookman Old Style"/>
        </w:rPr>
        <w:t>Current Status of The Case</w:t>
      </w:r>
      <w:r>
        <w:rPr>
          <w:rFonts w:ascii="Bookman Old Style" w:hAnsi="Bookman Old Style"/>
        </w:rPr>
        <w:t>……………………………………………………</w:t>
      </w:r>
      <w:proofErr w:type="gramStart"/>
      <w:r>
        <w:rPr>
          <w:rFonts w:ascii="Bookman Old Style" w:hAnsi="Bookman Old Style"/>
        </w:rPr>
        <w:t>…..</w:t>
      </w:r>
      <w:proofErr w:type="gramEnd"/>
      <w:r w:rsidR="00445D6E">
        <w:rPr>
          <w:rFonts w:ascii="Bookman Old Style" w:hAnsi="Bookman Old Style"/>
        </w:rPr>
        <w:t>8</w:t>
      </w:r>
    </w:p>
    <w:p w14:paraId="1F5426B2" w14:textId="77777777" w:rsidR="00FC0946" w:rsidRPr="00B0195A" w:rsidRDefault="00FC0946" w:rsidP="00FC0946">
      <w:pPr>
        <w:pStyle w:val="FirmInformation"/>
        <w:rPr>
          <w:rFonts w:ascii="Bookman Old Style" w:hAnsi="Bookman Old Style"/>
        </w:rPr>
      </w:pPr>
    </w:p>
    <w:p w14:paraId="66A2AB83" w14:textId="4E30EFC5" w:rsidR="00FC0946" w:rsidRPr="00B0195A" w:rsidRDefault="00086CEE" w:rsidP="00FC0946">
      <w:pPr>
        <w:pStyle w:val="FirmInformation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X </w:t>
      </w:r>
      <w:r w:rsidR="00FC0946" w:rsidRPr="00B0195A">
        <w:rPr>
          <w:rFonts w:ascii="Bookman Old Style" w:hAnsi="Bookman Old Style"/>
        </w:rPr>
        <w:t>Statement of Issues Presented</w:t>
      </w:r>
      <w:r>
        <w:rPr>
          <w:rFonts w:ascii="Bookman Old Style" w:hAnsi="Bookman Old Style"/>
        </w:rPr>
        <w:t>…………………………………………………</w:t>
      </w:r>
      <w:proofErr w:type="gramStart"/>
      <w:r>
        <w:rPr>
          <w:rFonts w:ascii="Bookman Old Style" w:hAnsi="Bookman Old Style"/>
        </w:rPr>
        <w:t>…..</w:t>
      </w:r>
      <w:proofErr w:type="gramEnd"/>
      <w:r w:rsidR="00445D6E">
        <w:rPr>
          <w:rFonts w:ascii="Bookman Old Style" w:hAnsi="Bookman Old Style"/>
        </w:rPr>
        <w:t>9</w:t>
      </w:r>
    </w:p>
    <w:p w14:paraId="77DC922D" w14:textId="77777777" w:rsidR="00FC0946" w:rsidRPr="00B0195A" w:rsidRDefault="00FC0946" w:rsidP="00FC0946">
      <w:pPr>
        <w:pStyle w:val="FirmInformation"/>
        <w:rPr>
          <w:rFonts w:ascii="Bookman Old Style" w:hAnsi="Bookman Old Style"/>
        </w:rPr>
      </w:pPr>
    </w:p>
    <w:p w14:paraId="409D4501" w14:textId="1948B3A8" w:rsidR="00FC0946" w:rsidRPr="00B0195A" w:rsidRDefault="00086CEE" w:rsidP="00B0195A">
      <w:pPr>
        <w:pStyle w:val="FirmInformation"/>
        <w:rPr>
          <w:rFonts w:ascii="Bookman Old Style" w:hAnsi="Bookman Old Style"/>
        </w:rPr>
      </w:pPr>
      <w:r>
        <w:rPr>
          <w:rFonts w:ascii="Bookman Old Style" w:hAnsi="Bookman Old Style"/>
        </w:rPr>
        <w:t>XI</w:t>
      </w:r>
      <w:r w:rsidR="00B0195A" w:rsidRPr="00B0195A">
        <w:rPr>
          <w:rFonts w:ascii="Bookman Old Style" w:hAnsi="Bookman Old Style"/>
        </w:rPr>
        <w:t xml:space="preserve"> </w:t>
      </w:r>
      <w:r w:rsidR="00FC0946" w:rsidRPr="00B0195A">
        <w:rPr>
          <w:rFonts w:ascii="Bookman Old Style" w:hAnsi="Bookman Old Style"/>
        </w:rPr>
        <w:t>Statement of Facts</w:t>
      </w:r>
      <w:r>
        <w:rPr>
          <w:rFonts w:ascii="Bookman Old Style" w:hAnsi="Bookman Old Style"/>
        </w:rPr>
        <w:t>……………………………………………………………………</w:t>
      </w:r>
      <w:r w:rsidR="00445D6E">
        <w:rPr>
          <w:rFonts w:ascii="Bookman Old Style" w:hAnsi="Bookman Old Style"/>
        </w:rPr>
        <w:t>10</w:t>
      </w:r>
    </w:p>
    <w:p w14:paraId="40C6D429" w14:textId="77777777" w:rsidR="00FC0946" w:rsidRPr="00B0195A" w:rsidRDefault="00FC0946" w:rsidP="00FC0946">
      <w:pPr>
        <w:pStyle w:val="FirmInformation"/>
        <w:rPr>
          <w:rFonts w:ascii="Bookman Old Style" w:hAnsi="Bookman Old Style"/>
        </w:rPr>
      </w:pPr>
    </w:p>
    <w:p w14:paraId="45803536" w14:textId="294D2430" w:rsidR="00FC0946" w:rsidRPr="00B0195A" w:rsidRDefault="00086CEE" w:rsidP="00B0195A">
      <w:pPr>
        <w:pStyle w:val="FirmInformation"/>
        <w:rPr>
          <w:rFonts w:ascii="Bookman Old Style" w:hAnsi="Bookman Old Style"/>
        </w:rPr>
      </w:pPr>
      <w:r>
        <w:rPr>
          <w:rFonts w:ascii="Bookman Old Style" w:hAnsi="Bookman Old Style"/>
        </w:rPr>
        <w:t>XII</w:t>
      </w:r>
      <w:r w:rsidR="00B0195A" w:rsidRPr="00B0195A">
        <w:rPr>
          <w:rFonts w:ascii="Bookman Old Style" w:hAnsi="Bookman Old Style"/>
        </w:rPr>
        <w:t xml:space="preserve"> </w:t>
      </w:r>
      <w:r w:rsidR="00FC0946" w:rsidRPr="00B0195A">
        <w:rPr>
          <w:rFonts w:ascii="Bookman Old Style" w:hAnsi="Bookman Old Style"/>
        </w:rPr>
        <w:t>Summary of The Argument</w:t>
      </w:r>
      <w:r>
        <w:rPr>
          <w:rFonts w:ascii="Bookman Old Style" w:hAnsi="Bookman Old Style"/>
        </w:rPr>
        <w:t>……………………………………………………</w:t>
      </w:r>
      <w:proofErr w:type="gramStart"/>
      <w:r>
        <w:rPr>
          <w:rFonts w:ascii="Bookman Old Style" w:hAnsi="Bookman Old Style"/>
        </w:rPr>
        <w:t>…..</w:t>
      </w:r>
      <w:proofErr w:type="gramEnd"/>
      <w:r w:rsidR="00445D6E">
        <w:rPr>
          <w:rFonts w:ascii="Bookman Old Style" w:hAnsi="Bookman Old Style"/>
        </w:rPr>
        <w:t>13</w:t>
      </w:r>
    </w:p>
    <w:p w14:paraId="2094BACF" w14:textId="77777777" w:rsidR="00B0195A" w:rsidRPr="00B0195A" w:rsidRDefault="00B0195A" w:rsidP="00B0195A">
      <w:pPr>
        <w:pStyle w:val="FirmInformation"/>
        <w:rPr>
          <w:rFonts w:ascii="Bookman Old Style" w:hAnsi="Bookman Old Style"/>
        </w:rPr>
      </w:pPr>
    </w:p>
    <w:p w14:paraId="3A633782" w14:textId="23838DE1" w:rsidR="00B0195A" w:rsidRPr="00B0195A" w:rsidRDefault="00086CEE" w:rsidP="00B0195A">
      <w:pPr>
        <w:pStyle w:val="FirmInformation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 xml:space="preserve">XIII </w:t>
      </w:r>
      <w:r w:rsidR="00B0195A" w:rsidRPr="00B0195A">
        <w:rPr>
          <w:rFonts w:ascii="Bookman Old Style" w:hAnsi="Bookman Old Style"/>
        </w:rPr>
        <w:t xml:space="preserve"> The</w:t>
      </w:r>
      <w:proofErr w:type="gramEnd"/>
      <w:r w:rsidR="00B0195A" w:rsidRPr="00B0195A">
        <w:rPr>
          <w:rFonts w:ascii="Bookman Old Style" w:hAnsi="Bookman Old Style"/>
        </w:rPr>
        <w:t xml:space="preserve"> Argument</w:t>
      </w:r>
      <w:r>
        <w:rPr>
          <w:rFonts w:ascii="Bookman Old Style" w:hAnsi="Bookman Old Style"/>
        </w:rPr>
        <w:t>……………………………………………………………………….</w:t>
      </w:r>
      <w:r w:rsidR="00445D6E">
        <w:rPr>
          <w:rFonts w:ascii="Bookman Old Style" w:hAnsi="Bookman Old Style"/>
        </w:rPr>
        <w:t>14</w:t>
      </w:r>
    </w:p>
    <w:p w14:paraId="1386E79C" w14:textId="77777777" w:rsidR="00B0195A" w:rsidRPr="00B0195A" w:rsidRDefault="00B0195A" w:rsidP="00B0195A">
      <w:pPr>
        <w:pStyle w:val="FirmInformation"/>
        <w:rPr>
          <w:rFonts w:ascii="Bookman Old Style" w:hAnsi="Bookman Old Style"/>
        </w:rPr>
      </w:pPr>
    </w:p>
    <w:p w14:paraId="6710AFBC" w14:textId="153EEC3F" w:rsidR="00B0195A" w:rsidRPr="00B0195A" w:rsidRDefault="00B0195A" w:rsidP="00B0195A">
      <w:pPr>
        <w:pStyle w:val="FirmInformation"/>
        <w:rPr>
          <w:rFonts w:ascii="Bookman Old Style" w:hAnsi="Bookman Old Style"/>
        </w:rPr>
      </w:pPr>
      <w:r w:rsidRPr="00B0195A">
        <w:rPr>
          <w:rFonts w:ascii="Bookman Old Style" w:hAnsi="Bookman Old Style"/>
        </w:rPr>
        <w:t>X</w:t>
      </w:r>
      <w:r w:rsidR="00086CEE">
        <w:rPr>
          <w:rFonts w:ascii="Bookman Old Style" w:hAnsi="Bookman Old Style"/>
        </w:rPr>
        <w:t>IV</w:t>
      </w:r>
      <w:r w:rsidRPr="00B0195A">
        <w:rPr>
          <w:rFonts w:ascii="Bookman Old Style" w:hAnsi="Bookman Old Style"/>
        </w:rPr>
        <w:t xml:space="preserve"> Points &amp; Authorities</w:t>
      </w:r>
      <w:r w:rsidR="00086CEE">
        <w:rPr>
          <w:rFonts w:ascii="Bookman Old Style" w:hAnsi="Bookman Old Style"/>
        </w:rPr>
        <w:t>……………………………………………………………</w:t>
      </w:r>
      <w:proofErr w:type="gramStart"/>
      <w:r w:rsidR="00086CEE">
        <w:rPr>
          <w:rFonts w:ascii="Bookman Old Style" w:hAnsi="Bookman Old Style"/>
        </w:rPr>
        <w:t>…..</w:t>
      </w:r>
      <w:proofErr w:type="gramEnd"/>
      <w:r w:rsidR="00445D6E">
        <w:rPr>
          <w:rFonts w:ascii="Bookman Old Style" w:hAnsi="Bookman Old Style"/>
        </w:rPr>
        <w:t>21</w:t>
      </w:r>
    </w:p>
    <w:p w14:paraId="605D0C0A" w14:textId="77777777" w:rsidR="00B0195A" w:rsidRPr="00B0195A" w:rsidRDefault="00B0195A" w:rsidP="00B0195A">
      <w:pPr>
        <w:pStyle w:val="FirmInformation"/>
        <w:rPr>
          <w:rFonts w:ascii="Bookman Old Style" w:hAnsi="Bookman Old Style"/>
        </w:rPr>
      </w:pPr>
    </w:p>
    <w:p w14:paraId="0E6B7541" w14:textId="75431D5F" w:rsidR="00B0195A" w:rsidRPr="00B0195A" w:rsidRDefault="00B0195A" w:rsidP="00B0195A">
      <w:pPr>
        <w:pStyle w:val="FirmInformation"/>
        <w:rPr>
          <w:rFonts w:ascii="Bookman Old Style" w:hAnsi="Bookman Old Style"/>
        </w:rPr>
      </w:pPr>
      <w:r w:rsidRPr="00B0195A">
        <w:rPr>
          <w:rFonts w:ascii="Bookman Old Style" w:hAnsi="Bookman Old Style"/>
        </w:rPr>
        <w:t>X</w:t>
      </w:r>
      <w:r w:rsidR="00086CEE">
        <w:rPr>
          <w:rFonts w:ascii="Bookman Old Style" w:hAnsi="Bookman Old Style"/>
        </w:rPr>
        <w:t>V</w:t>
      </w:r>
      <w:r w:rsidRPr="00B0195A">
        <w:rPr>
          <w:rFonts w:ascii="Bookman Old Style" w:hAnsi="Bookman Old Style"/>
        </w:rPr>
        <w:t>. Conclusion &amp; Prayer</w:t>
      </w:r>
      <w:r w:rsidR="00086CEE">
        <w:rPr>
          <w:rFonts w:ascii="Bookman Old Style" w:hAnsi="Bookman Old Style"/>
        </w:rPr>
        <w:t>……………………………………………………………….</w:t>
      </w:r>
      <w:r w:rsidR="00445D6E">
        <w:rPr>
          <w:rFonts w:ascii="Bookman Old Style" w:hAnsi="Bookman Old Style"/>
        </w:rPr>
        <w:t>22</w:t>
      </w:r>
    </w:p>
    <w:p w14:paraId="3B9D386E" w14:textId="77777777" w:rsidR="00B0195A" w:rsidRPr="00B0195A" w:rsidRDefault="00B0195A" w:rsidP="00B0195A">
      <w:pPr>
        <w:pStyle w:val="FirmInformation"/>
        <w:rPr>
          <w:rFonts w:ascii="Bookman Old Style" w:hAnsi="Bookman Old Style"/>
        </w:rPr>
      </w:pPr>
    </w:p>
    <w:p w14:paraId="40BBA0D1" w14:textId="4029ADFD" w:rsidR="00086CEE" w:rsidRDefault="00086CEE" w:rsidP="00B0195A">
      <w:pPr>
        <w:pStyle w:val="FirmInformation"/>
        <w:rPr>
          <w:rFonts w:ascii="Bookman Old Style" w:hAnsi="Bookman Old Style"/>
        </w:rPr>
      </w:pPr>
      <w:r>
        <w:rPr>
          <w:rFonts w:ascii="Bookman Old Style" w:hAnsi="Bookman Old Style"/>
        </w:rPr>
        <w:t>XVI. List of Exhibits</w:t>
      </w:r>
      <w:r w:rsidR="00386312">
        <w:rPr>
          <w:rFonts w:ascii="Bookman Old Style" w:hAnsi="Bookman Old Style"/>
        </w:rPr>
        <w:t>…………………………………………………………………</w:t>
      </w:r>
      <w:proofErr w:type="gramStart"/>
      <w:r w:rsidR="00386312">
        <w:rPr>
          <w:rFonts w:ascii="Bookman Old Style" w:hAnsi="Bookman Old Style"/>
        </w:rPr>
        <w:t>…..</w:t>
      </w:r>
      <w:proofErr w:type="gramEnd"/>
      <w:r w:rsidR="00445D6E">
        <w:rPr>
          <w:rFonts w:ascii="Bookman Old Style" w:hAnsi="Bookman Old Style"/>
        </w:rPr>
        <w:t>23</w:t>
      </w:r>
    </w:p>
    <w:p w14:paraId="3E3CB014" w14:textId="77777777" w:rsidR="00086CEE" w:rsidRDefault="00086CEE" w:rsidP="00B0195A">
      <w:pPr>
        <w:pStyle w:val="FirmInformation"/>
        <w:rPr>
          <w:rFonts w:ascii="Bookman Old Style" w:hAnsi="Bookman Old Style"/>
        </w:rPr>
      </w:pPr>
    </w:p>
    <w:p w14:paraId="52CB389A" w14:textId="1B73EC6C" w:rsidR="00B0195A" w:rsidRPr="00B0195A" w:rsidRDefault="00B0195A" w:rsidP="00B0195A">
      <w:pPr>
        <w:pStyle w:val="FirmInformation"/>
        <w:rPr>
          <w:rFonts w:ascii="Bookman Old Style" w:hAnsi="Bookman Old Style"/>
        </w:rPr>
      </w:pPr>
      <w:r w:rsidRPr="00B0195A">
        <w:rPr>
          <w:rFonts w:ascii="Bookman Old Style" w:hAnsi="Bookman Old Style"/>
        </w:rPr>
        <w:t>X</w:t>
      </w:r>
      <w:r w:rsidR="00086CEE">
        <w:rPr>
          <w:rFonts w:ascii="Bookman Old Style" w:hAnsi="Bookman Old Style"/>
        </w:rPr>
        <w:t>V</w:t>
      </w:r>
      <w:r w:rsidRPr="00B0195A">
        <w:rPr>
          <w:rFonts w:ascii="Bookman Old Style" w:hAnsi="Bookman Old Style"/>
        </w:rPr>
        <w:t>I</w:t>
      </w:r>
      <w:r w:rsidR="00086CEE">
        <w:rPr>
          <w:rFonts w:ascii="Bookman Old Style" w:hAnsi="Bookman Old Style"/>
        </w:rPr>
        <w:t>I</w:t>
      </w:r>
      <w:r w:rsidRPr="00B0195A">
        <w:rPr>
          <w:rFonts w:ascii="Bookman Old Style" w:hAnsi="Bookman Old Style"/>
        </w:rPr>
        <w:t>.  Request for Judicial Notice</w:t>
      </w:r>
      <w:r w:rsidR="00386312">
        <w:rPr>
          <w:rFonts w:ascii="Bookman Old Style" w:hAnsi="Bookman Old Style"/>
        </w:rPr>
        <w:t>……………………………………………………</w:t>
      </w:r>
      <w:r w:rsidR="00445D6E">
        <w:rPr>
          <w:rFonts w:ascii="Bookman Old Style" w:hAnsi="Bookman Old Style"/>
        </w:rPr>
        <w:t>24</w:t>
      </w:r>
    </w:p>
    <w:p w14:paraId="1E69C067" w14:textId="77777777" w:rsidR="00B0195A" w:rsidRPr="00B0195A" w:rsidRDefault="00B0195A" w:rsidP="00B0195A">
      <w:pPr>
        <w:pStyle w:val="FirmInformation"/>
        <w:rPr>
          <w:rFonts w:ascii="Bookman Old Style" w:hAnsi="Bookman Old Style"/>
        </w:rPr>
      </w:pPr>
    </w:p>
    <w:p w14:paraId="37428A63" w14:textId="3DA2F2BA" w:rsidR="00B0195A" w:rsidRPr="00B0195A" w:rsidRDefault="00B0195A" w:rsidP="00B0195A">
      <w:pPr>
        <w:pStyle w:val="FirmInformation"/>
        <w:rPr>
          <w:rFonts w:ascii="Bookman Old Style" w:hAnsi="Bookman Old Style"/>
        </w:rPr>
      </w:pPr>
      <w:r w:rsidRPr="00B0195A">
        <w:rPr>
          <w:rFonts w:ascii="Bookman Old Style" w:hAnsi="Bookman Old Style"/>
        </w:rPr>
        <w:t>XV</w:t>
      </w:r>
      <w:r w:rsidR="00086CEE">
        <w:rPr>
          <w:rFonts w:ascii="Bookman Old Style" w:hAnsi="Bookman Old Style"/>
        </w:rPr>
        <w:t>III</w:t>
      </w:r>
      <w:r w:rsidRPr="00B0195A">
        <w:rPr>
          <w:rFonts w:ascii="Bookman Old Style" w:hAnsi="Bookman Old Style"/>
        </w:rPr>
        <w:t xml:space="preserve"> Declaration Under Penalty of Perjury</w:t>
      </w:r>
      <w:r w:rsidR="00386312">
        <w:rPr>
          <w:rFonts w:ascii="Bookman Old Style" w:hAnsi="Bookman Old Style"/>
        </w:rPr>
        <w:t>……………………………………….</w:t>
      </w:r>
      <w:r w:rsidR="00445D6E">
        <w:rPr>
          <w:rFonts w:ascii="Bookman Old Style" w:hAnsi="Bookman Old Style"/>
        </w:rPr>
        <w:t>25</w:t>
      </w:r>
    </w:p>
    <w:p w14:paraId="0A547200" w14:textId="77777777" w:rsidR="00B0195A" w:rsidRPr="00B0195A" w:rsidRDefault="00B0195A" w:rsidP="00B0195A">
      <w:pPr>
        <w:pStyle w:val="FirmInformation"/>
        <w:rPr>
          <w:rFonts w:ascii="Bookman Old Style" w:hAnsi="Bookman Old Style"/>
        </w:rPr>
      </w:pPr>
    </w:p>
    <w:p w14:paraId="2B0D829D" w14:textId="6837A2D7" w:rsidR="00B0195A" w:rsidRPr="00B0195A" w:rsidRDefault="00086CEE" w:rsidP="00B0195A">
      <w:pPr>
        <w:pStyle w:val="FirmInformation"/>
        <w:rPr>
          <w:rFonts w:ascii="Bookman Old Style" w:hAnsi="Bookman Old Style"/>
        </w:rPr>
      </w:pPr>
      <w:r>
        <w:rPr>
          <w:rFonts w:ascii="Bookman Old Style" w:hAnsi="Bookman Old Style"/>
        </w:rPr>
        <w:t>XIX  Declaration of Meet &amp; Confer</w:t>
      </w:r>
      <w:r w:rsidR="00386312">
        <w:rPr>
          <w:rFonts w:ascii="Bookman Old Style" w:hAnsi="Bookman Old Style"/>
        </w:rPr>
        <w:t>………………………………………………….</w:t>
      </w:r>
      <w:r w:rsidR="00445D6E">
        <w:rPr>
          <w:rFonts w:ascii="Bookman Old Style" w:hAnsi="Bookman Old Style"/>
        </w:rPr>
        <w:t>26</w:t>
      </w:r>
    </w:p>
    <w:p w14:paraId="1FA532CB" w14:textId="77777777" w:rsidR="00B0195A" w:rsidRPr="00B0195A" w:rsidRDefault="00B0195A" w:rsidP="00B0195A">
      <w:pPr>
        <w:pStyle w:val="FirmInformation"/>
        <w:rPr>
          <w:rFonts w:ascii="Bookman Old Style" w:hAnsi="Bookman Old Style"/>
        </w:rPr>
      </w:pPr>
    </w:p>
    <w:p w14:paraId="3EB71A9B" w14:textId="373AF403" w:rsidR="00B0195A" w:rsidRPr="00B0195A" w:rsidRDefault="00086CEE" w:rsidP="00B0195A">
      <w:pPr>
        <w:pStyle w:val="FirmInformation"/>
        <w:rPr>
          <w:rFonts w:ascii="Bookman Old Style" w:hAnsi="Bookman Old Style"/>
        </w:rPr>
      </w:pPr>
      <w:r>
        <w:rPr>
          <w:rFonts w:ascii="Bookman Old Style" w:hAnsi="Bookman Old Style"/>
        </w:rPr>
        <w:t>Proposed ORDER</w:t>
      </w:r>
      <w:r w:rsidR="00386312">
        <w:rPr>
          <w:rFonts w:ascii="Bookman Old Style" w:hAnsi="Bookman Old Style"/>
        </w:rPr>
        <w:t>………………………………………………………………</w:t>
      </w:r>
      <w:proofErr w:type="gramStart"/>
      <w:r w:rsidR="00386312">
        <w:rPr>
          <w:rFonts w:ascii="Bookman Old Style" w:hAnsi="Bookman Old Style"/>
        </w:rPr>
        <w:t>….Attached</w:t>
      </w:r>
      <w:proofErr w:type="gramEnd"/>
    </w:p>
    <w:p w14:paraId="6BE93F5A" w14:textId="06B41F44" w:rsidR="00B0195A" w:rsidRDefault="00B0195A" w:rsidP="00B0195A">
      <w:pPr>
        <w:pStyle w:val="FirmInformation"/>
        <w:rPr>
          <w:rFonts w:ascii="Bookman Old Style" w:hAnsi="Bookman Old Style"/>
        </w:rPr>
      </w:pPr>
    </w:p>
    <w:p w14:paraId="3604F2F9" w14:textId="62E05CDA" w:rsidR="00086CEE" w:rsidRPr="00B0195A" w:rsidRDefault="00086CEE" w:rsidP="00B0195A">
      <w:pPr>
        <w:pStyle w:val="FirmInformation"/>
        <w:rPr>
          <w:rFonts w:ascii="Bookman Old Style" w:hAnsi="Bookman Old Style"/>
        </w:rPr>
      </w:pPr>
      <w:r>
        <w:rPr>
          <w:rFonts w:ascii="Bookman Old Style" w:hAnsi="Bookman Old Style"/>
        </w:rPr>
        <w:t>Proof Of Service</w:t>
      </w:r>
      <w:r w:rsidR="00386312">
        <w:rPr>
          <w:rFonts w:ascii="Bookman Old Style" w:hAnsi="Bookman Old Style"/>
        </w:rPr>
        <w:t>…………………………………………………………………</w:t>
      </w:r>
      <w:proofErr w:type="gramStart"/>
      <w:r w:rsidR="00386312">
        <w:rPr>
          <w:rFonts w:ascii="Bookman Old Style" w:hAnsi="Bookman Old Style"/>
        </w:rPr>
        <w:t>….Attached</w:t>
      </w:r>
      <w:proofErr w:type="gramEnd"/>
    </w:p>
    <w:p w14:paraId="5109CA3B" w14:textId="77777777" w:rsidR="00B0195A" w:rsidRPr="00B0195A" w:rsidRDefault="00B0195A" w:rsidP="00B0195A">
      <w:pPr>
        <w:pStyle w:val="FirmInformation"/>
        <w:rPr>
          <w:rFonts w:ascii="Bookman Old Style" w:hAnsi="Bookman Old Style"/>
        </w:rPr>
      </w:pPr>
    </w:p>
    <w:p w14:paraId="698B93D8" w14:textId="77777777" w:rsidR="007B70E2" w:rsidRDefault="007B70E2" w:rsidP="00957686">
      <w:pPr>
        <w:pStyle w:val="FirmInformation"/>
      </w:pPr>
    </w:p>
    <w:p w14:paraId="10802D25" w14:textId="77777777" w:rsidR="007B70E2" w:rsidRDefault="007B70E2" w:rsidP="00957686">
      <w:pPr>
        <w:pStyle w:val="FirmInformation"/>
      </w:pPr>
    </w:p>
    <w:p w14:paraId="4D097940" w14:textId="77777777" w:rsidR="007B70E2" w:rsidRDefault="007B70E2" w:rsidP="00957686">
      <w:pPr>
        <w:pStyle w:val="FirmInformation"/>
      </w:pPr>
    </w:p>
    <w:p w14:paraId="59C20923" w14:textId="77777777" w:rsidR="00B77560" w:rsidRDefault="00B77560" w:rsidP="00957686">
      <w:pPr>
        <w:pStyle w:val="FirmInformation"/>
      </w:pPr>
    </w:p>
    <w:p w14:paraId="204B0054" w14:textId="77777777" w:rsidR="002810DE" w:rsidRDefault="002810DE" w:rsidP="00957686">
      <w:pPr>
        <w:pStyle w:val="FirmInformation"/>
      </w:pPr>
    </w:p>
    <w:p w14:paraId="6E9CC120" w14:textId="68A3746F" w:rsidR="002810DE" w:rsidRPr="002810DE" w:rsidRDefault="002810DE" w:rsidP="002810DE">
      <w:pPr>
        <w:pStyle w:val="FirmInformation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2810DE">
        <w:rPr>
          <w:rFonts w:ascii="Bookman Old Style" w:hAnsi="Bookman Old Style"/>
          <w:b/>
          <w:bCs/>
          <w:sz w:val="32"/>
          <w:szCs w:val="32"/>
        </w:rPr>
        <w:lastRenderedPageBreak/>
        <w:t>OBJECTIONS</w:t>
      </w:r>
    </w:p>
    <w:p w14:paraId="39221ACA" w14:textId="77777777" w:rsidR="002810DE" w:rsidRDefault="002810DE" w:rsidP="002810DE">
      <w:pPr>
        <w:pStyle w:val="FirmInformation"/>
        <w:jc w:val="center"/>
        <w:rPr>
          <w:sz w:val="32"/>
          <w:szCs w:val="32"/>
        </w:rPr>
      </w:pPr>
    </w:p>
    <w:p w14:paraId="4D2FE1F3" w14:textId="0D4DA086" w:rsidR="002810DE" w:rsidRDefault="002810DE">
      <w:pPr>
        <w:spacing w:line="240" w:lineRule="auto"/>
      </w:pPr>
      <w:r>
        <w:br w:type="page"/>
      </w:r>
    </w:p>
    <w:p w14:paraId="3116CE1C" w14:textId="4C12C54E" w:rsidR="002810DE" w:rsidRPr="002810DE" w:rsidRDefault="002810DE" w:rsidP="002810DE">
      <w:pPr>
        <w:pStyle w:val="FirmInformation"/>
        <w:jc w:val="center"/>
        <w:rPr>
          <w:rFonts w:ascii="Bookman Old Style" w:hAnsi="Bookman Old Style"/>
          <w:b/>
          <w:bCs/>
        </w:rPr>
      </w:pPr>
      <w:proofErr w:type="gramStart"/>
      <w:r w:rsidRPr="002810DE">
        <w:rPr>
          <w:rFonts w:ascii="Bookman Old Style" w:hAnsi="Bookman Old Style"/>
          <w:b/>
          <w:bCs/>
        </w:rPr>
        <w:lastRenderedPageBreak/>
        <w:t>I Introduction</w:t>
      </w:r>
      <w:proofErr w:type="gramEnd"/>
    </w:p>
    <w:p w14:paraId="6FD857BC" w14:textId="77777777" w:rsidR="002810DE" w:rsidRDefault="002810DE" w:rsidP="002810DE">
      <w:pPr>
        <w:pStyle w:val="FirmInformation"/>
        <w:rPr>
          <w:rFonts w:ascii="Bookman Old Style" w:hAnsi="Bookman Old Style"/>
        </w:rPr>
      </w:pPr>
    </w:p>
    <w:p w14:paraId="0375BC23" w14:textId="56BF3593" w:rsidR="002810DE" w:rsidRDefault="002810DE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55F043F0" w14:textId="624342A1" w:rsidR="002810DE" w:rsidRPr="00B0195A" w:rsidRDefault="002810DE" w:rsidP="002B0D62">
      <w:pPr>
        <w:pStyle w:val="FirmInformation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III </w:t>
      </w:r>
      <w:r w:rsidRPr="00B0195A">
        <w:rPr>
          <w:rFonts w:ascii="Bookman Old Style" w:hAnsi="Bookman Old Style"/>
        </w:rPr>
        <w:t>Index of Authorities</w:t>
      </w:r>
    </w:p>
    <w:p w14:paraId="7D6B22DA" w14:textId="77777777" w:rsidR="002810DE" w:rsidRDefault="002810DE" w:rsidP="002810DE">
      <w:pPr>
        <w:pStyle w:val="FirmInformation"/>
        <w:rPr>
          <w:rFonts w:ascii="Bookman Old Style" w:hAnsi="Bookman Old Style"/>
        </w:rPr>
      </w:pPr>
    </w:p>
    <w:p w14:paraId="5C8EA61C" w14:textId="67875D3B" w:rsidR="002810DE" w:rsidRDefault="002810DE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12250F24" w14:textId="06C8DE3A" w:rsidR="002810DE" w:rsidRPr="00B0195A" w:rsidRDefault="002810DE" w:rsidP="002B0D62">
      <w:pPr>
        <w:pStyle w:val="FirmInformation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IV </w:t>
      </w:r>
      <w:r w:rsidRPr="00B0195A">
        <w:rPr>
          <w:rFonts w:ascii="Bookman Old Style" w:hAnsi="Bookman Old Style"/>
        </w:rPr>
        <w:t>Rules and Statutes</w:t>
      </w:r>
    </w:p>
    <w:p w14:paraId="32C29AFD" w14:textId="77777777" w:rsidR="002810DE" w:rsidRPr="00B0195A" w:rsidRDefault="002810DE" w:rsidP="002810DE">
      <w:pPr>
        <w:pStyle w:val="FirmInformation"/>
        <w:rPr>
          <w:rFonts w:ascii="Bookman Old Style" w:hAnsi="Bookman Old Style"/>
        </w:rPr>
      </w:pPr>
    </w:p>
    <w:p w14:paraId="7C6ECE60" w14:textId="41F02D04" w:rsidR="002810DE" w:rsidRDefault="002810DE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6EC0BD9D" w14:textId="63020261" w:rsidR="002810DE" w:rsidRDefault="002810DE" w:rsidP="002B0D62">
      <w:pPr>
        <w:pStyle w:val="FirmInformation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lastRenderedPageBreak/>
        <w:t xml:space="preserve">V </w:t>
      </w:r>
      <w:r w:rsidRPr="002B0D62">
        <w:rPr>
          <w:rFonts w:ascii="Bookman Old Style" w:hAnsi="Bookman Old Style"/>
          <w:b/>
          <w:bCs/>
        </w:rPr>
        <w:t>Grounds and Relief Sought</w:t>
      </w:r>
    </w:p>
    <w:p w14:paraId="62EB70B2" w14:textId="77777777" w:rsidR="002B0D62" w:rsidRPr="002B0D62" w:rsidRDefault="002B0D62" w:rsidP="002B0D62">
      <w:pPr>
        <w:pStyle w:val="FirmInformation"/>
        <w:jc w:val="center"/>
        <w:rPr>
          <w:rFonts w:ascii="Bookman Old Style" w:hAnsi="Bookman Old Style"/>
          <w:b/>
          <w:bCs/>
        </w:rPr>
      </w:pPr>
    </w:p>
    <w:p w14:paraId="73372AD7" w14:textId="77777777" w:rsidR="002810DE" w:rsidRPr="00B0195A" w:rsidRDefault="002810DE" w:rsidP="002810DE">
      <w:pPr>
        <w:pStyle w:val="FirmInformation"/>
        <w:rPr>
          <w:rFonts w:ascii="Bookman Old Style" w:hAnsi="Bookman Old Style"/>
        </w:rPr>
      </w:pPr>
    </w:p>
    <w:p w14:paraId="26736F38" w14:textId="699C0BCF" w:rsidR="002810DE" w:rsidRPr="002B0D62" w:rsidRDefault="002B0D62" w:rsidP="002B0D62">
      <w:pPr>
        <w:pStyle w:val="FirmInformation"/>
        <w:ind w:left="60"/>
        <w:rPr>
          <w:rFonts w:ascii="Bookman Old Style" w:hAnsi="Bookman Old Style"/>
          <w:b/>
          <w:bCs/>
        </w:rPr>
      </w:pPr>
      <w:r w:rsidRPr="002B0D62">
        <w:rPr>
          <w:rFonts w:ascii="Bookman Old Style" w:hAnsi="Bookman Old Style"/>
          <w:b/>
          <w:bCs/>
        </w:rPr>
        <w:t>A.</w:t>
      </w:r>
      <w:r w:rsidR="002810DE" w:rsidRPr="002B0D62">
        <w:rPr>
          <w:rFonts w:ascii="Bookman Old Style" w:hAnsi="Bookman Old Style"/>
          <w:b/>
          <w:bCs/>
        </w:rPr>
        <w:t xml:space="preserve"> Grounds</w:t>
      </w:r>
    </w:p>
    <w:p w14:paraId="11805C21" w14:textId="045B2207" w:rsidR="002810DE" w:rsidRDefault="002810DE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357E8D96" w14:textId="77777777" w:rsidR="002810DE" w:rsidRPr="00B0195A" w:rsidRDefault="002810DE" w:rsidP="002810DE">
      <w:pPr>
        <w:pStyle w:val="FirmInformation"/>
        <w:ind w:left="420"/>
        <w:rPr>
          <w:rFonts w:ascii="Bookman Old Style" w:hAnsi="Bookman Old Style"/>
        </w:rPr>
      </w:pPr>
    </w:p>
    <w:p w14:paraId="530A8FF4" w14:textId="7A47C1C3" w:rsidR="002810DE" w:rsidRPr="002B0D62" w:rsidRDefault="002B0D62" w:rsidP="002B0D62">
      <w:pPr>
        <w:pStyle w:val="FirmInformation"/>
        <w:ind w:left="60"/>
        <w:jc w:val="center"/>
        <w:rPr>
          <w:rFonts w:ascii="Bookman Old Style" w:hAnsi="Bookman Old Style"/>
          <w:b/>
          <w:bCs/>
        </w:rPr>
      </w:pPr>
      <w:r w:rsidRPr="002B0D62">
        <w:rPr>
          <w:rFonts w:ascii="Bookman Old Style" w:hAnsi="Bookman Old Style"/>
          <w:b/>
          <w:bCs/>
        </w:rPr>
        <w:t>B</w:t>
      </w:r>
      <w:r w:rsidR="002810DE" w:rsidRPr="002B0D62">
        <w:rPr>
          <w:rFonts w:ascii="Bookman Old Style" w:hAnsi="Bookman Old Style"/>
          <w:b/>
          <w:bCs/>
        </w:rPr>
        <w:t>.</w:t>
      </w:r>
      <w:r w:rsidR="002810DE" w:rsidRPr="002B0D62">
        <w:rPr>
          <w:rFonts w:ascii="Bookman Old Style" w:hAnsi="Bookman Old Style"/>
          <w:b/>
          <w:bCs/>
        </w:rPr>
        <w:t xml:space="preserve"> Relief Sought</w:t>
      </w:r>
    </w:p>
    <w:p w14:paraId="57416306" w14:textId="059E8997" w:rsidR="002810DE" w:rsidRDefault="002810DE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204A5D5C" w14:textId="3212AC8A" w:rsidR="002810DE" w:rsidRDefault="002810DE" w:rsidP="00C25F8F">
      <w:pPr>
        <w:pStyle w:val="FirmInformation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VI </w:t>
      </w:r>
      <w:r w:rsidRPr="00C25F8F">
        <w:rPr>
          <w:rFonts w:ascii="Bookman Old Style" w:hAnsi="Bookman Old Style"/>
          <w:b/>
          <w:bCs/>
        </w:rPr>
        <w:t xml:space="preserve">Memorandum </w:t>
      </w:r>
      <w:proofErr w:type="gramStart"/>
      <w:r w:rsidRPr="00C25F8F">
        <w:rPr>
          <w:rFonts w:ascii="Bookman Old Style" w:hAnsi="Bookman Old Style"/>
          <w:b/>
          <w:bCs/>
        </w:rPr>
        <w:t>In</w:t>
      </w:r>
      <w:proofErr w:type="gramEnd"/>
      <w:r w:rsidRPr="00C25F8F">
        <w:rPr>
          <w:rFonts w:ascii="Bookman Old Style" w:hAnsi="Bookman Old Style"/>
          <w:b/>
          <w:bCs/>
        </w:rPr>
        <w:t xml:space="preserve"> Support</w:t>
      </w:r>
    </w:p>
    <w:p w14:paraId="5E65753F" w14:textId="77777777" w:rsidR="00C25F8F" w:rsidRPr="00B0195A" w:rsidRDefault="00C25F8F" w:rsidP="002810DE">
      <w:pPr>
        <w:pStyle w:val="FirmInformation"/>
        <w:rPr>
          <w:rFonts w:ascii="Bookman Old Style" w:hAnsi="Bookman Old Style"/>
        </w:rPr>
      </w:pPr>
    </w:p>
    <w:p w14:paraId="5FEC5602" w14:textId="754FE918" w:rsidR="002810DE" w:rsidRDefault="002810DE" w:rsidP="00C25F8F">
      <w:pPr>
        <w:pStyle w:val="FirmInformation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VII </w:t>
      </w:r>
      <w:r w:rsidRPr="00C25F8F">
        <w:rPr>
          <w:rFonts w:ascii="Bookman Old Style" w:hAnsi="Bookman Old Style"/>
          <w:b/>
          <w:bCs/>
          <w:u w:val="single"/>
        </w:rPr>
        <w:t>Nature of the Case</w:t>
      </w:r>
    </w:p>
    <w:p w14:paraId="6BDD31AA" w14:textId="1FC735A7" w:rsidR="002810DE" w:rsidRDefault="002810DE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5B21A33F" w14:textId="55FFAA3B" w:rsidR="002810DE" w:rsidRPr="00C25F8F" w:rsidRDefault="002810DE" w:rsidP="00C25F8F">
      <w:pPr>
        <w:pStyle w:val="FirmInformation"/>
        <w:jc w:val="center"/>
        <w:rPr>
          <w:rFonts w:ascii="Bookman Old Style" w:hAnsi="Bookman Old Style"/>
          <w:b/>
          <w:bCs/>
        </w:rPr>
      </w:pPr>
      <w:r w:rsidRPr="00C25F8F">
        <w:rPr>
          <w:rFonts w:ascii="Bookman Old Style" w:hAnsi="Bookman Old Style"/>
          <w:b/>
          <w:bCs/>
        </w:rPr>
        <w:lastRenderedPageBreak/>
        <w:t>VIII Procedural History</w:t>
      </w:r>
    </w:p>
    <w:p w14:paraId="3480A11F" w14:textId="77777777" w:rsidR="002810DE" w:rsidRDefault="002810DE" w:rsidP="002810DE">
      <w:pPr>
        <w:pStyle w:val="FirmInformation"/>
        <w:rPr>
          <w:rFonts w:ascii="Bookman Old Style" w:hAnsi="Bookman Old Style"/>
        </w:rPr>
      </w:pPr>
    </w:p>
    <w:p w14:paraId="2F676F91" w14:textId="2E2FE14C" w:rsidR="002810DE" w:rsidRDefault="002810DE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57860A1A" w14:textId="61A1F325" w:rsidR="002810DE" w:rsidRPr="00C25F8F" w:rsidRDefault="002810DE" w:rsidP="00C25F8F">
      <w:pPr>
        <w:pStyle w:val="FirmInformation"/>
        <w:jc w:val="center"/>
        <w:rPr>
          <w:rFonts w:ascii="Bookman Old Style" w:hAnsi="Bookman Old Style"/>
          <w:b/>
          <w:bCs/>
        </w:rPr>
      </w:pPr>
      <w:r w:rsidRPr="00C25F8F">
        <w:rPr>
          <w:rFonts w:ascii="Bookman Old Style" w:hAnsi="Bookman Old Style"/>
          <w:b/>
          <w:bCs/>
        </w:rPr>
        <w:lastRenderedPageBreak/>
        <w:t>XI</w:t>
      </w:r>
      <w:r>
        <w:rPr>
          <w:rFonts w:ascii="Bookman Old Style" w:hAnsi="Bookman Old Style"/>
        </w:rPr>
        <w:t xml:space="preserve"> </w:t>
      </w:r>
      <w:r w:rsidRPr="00C25F8F">
        <w:rPr>
          <w:rFonts w:ascii="Bookman Old Style" w:hAnsi="Bookman Old Style"/>
          <w:b/>
          <w:bCs/>
        </w:rPr>
        <w:t>Current Status of The Case</w:t>
      </w:r>
    </w:p>
    <w:p w14:paraId="1A09E080" w14:textId="07F65995" w:rsidR="002810DE" w:rsidRDefault="002810DE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4C3E5931" w14:textId="456F7F62" w:rsidR="002810DE" w:rsidRPr="00C25F8F" w:rsidRDefault="002810DE" w:rsidP="00C25F8F">
      <w:pPr>
        <w:pStyle w:val="FirmInformation"/>
        <w:jc w:val="center"/>
        <w:rPr>
          <w:rFonts w:ascii="Bookman Old Style" w:hAnsi="Bookman Old Style"/>
          <w:b/>
          <w:bCs/>
        </w:rPr>
      </w:pPr>
      <w:r w:rsidRPr="00C25F8F">
        <w:rPr>
          <w:rFonts w:ascii="Bookman Old Style" w:hAnsi="Bookman Old Style"/>
          <w:b/>
          <w:bCs/>
        </w:rPr>
        <w:lastRenderedPageBreak/>
        <w:t>X Statement of Issues Presented</w:t>
      </w:r>
    </w:p>
    <w:p w14:paraId="0EF08D29" w14:textId="1C774F99" w:rsidR="002B0D62" w:rsidRDefault="002B0D62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465F5421" w14:textId="6176AF70" w:rsidR="002810DE" w:rsidRPr="00C25F8F" w:rsidRDefault="002810DE" w:rsidP="00C25F8F">
      <w:pPr>
        <w:pStyle w:val="FirmInformation"/>
        <w:jc w:val="center"/>
        <w:rPr>
          <w:rFonts w:ascii="Bookman Old Style" w:hAnsi="Bookman Old Style"/>
          <w:b/>
          <w:bCs/>
        </w:rPr>
      </w:pPr>
      <w:r w:rsidRPr="00C25F8F">
        <w:rPr>
          <w:rFonts w:ascii="Bookman Old Style" w:hAnsi="Bookman Old Style"/>
          <w:b/>
          <w:bCs/>
        </w:rPr>
        <w:lastRenderedPageBreak/>
        <w:t>XI Statement of Facts</w:t>
      </w:r>
    </w:p>
    <w:p w14:paraId="7791EA09" w14:textId="33CC5DA5" w:rsidR="002B0D62" w:rsidRDefault="002B0D62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522B3E71" w14:textId="3E16ED6C" w:rsidR="002810DE" w:rsidRPr="007B244C" w:rsidRDefault="002810DE" w:rsidP="007B244C">
      <w:pPr>
        <w:pStyle w:val="FirmInformation"/>
        <w:jc w:val="center"/>
        <w:rPr>
          <w:rFonts w:ascii="Bookman Old Style" w:hAnsi="Bookman Old Style"/>
          <w:b/>
          <w:bCs/>
        </w:rPr>
      </w:pPr>
      <w:r w:rsidRPr="007B244C">
        <w:rPr>
          <w:rFonts w:ascii="Bookman Old Style" w:hAnsi="Bookman Old Style"/>
          <w:b/>
          <w:bCs/>
        </w:rPr>
        <w:lastRenderedPageBreak/>
        <w:t>XII Summary of The Argument</w:t>
      </w:r>
    </w:p>
    <w:p w14:paraId="600767B0" w14:textId="66D11142" w:rsidR="002B0D62" w:rsidRDefault="002B0D62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7101A2D7" w14:textId="77777777" w:rsidR="002B0D62" w:rsidRDefault="002B0D62" w:rsidP="002810DE">
      <w:pPr>
        <w:pStyle w:val="FirmInformation"/>
        <w:rPr>
          <w:rFonts w:ascii="Bookman Old Style" w:hAnsi="Bookman Old Style"/>
        </w:rPr>
      </w:pPr>
    </w:p>
    <w:p w14:paraId="1721C7B2" w14:textId="39EE06D7" w:rsidR="007B244C" w:rsidRDefault="002810DE" w:rsidP="007B244C">
      <w:pPr>
        <w:pStyle w:val="FirmInformation"/>
        <w:jc w:val="center"/>
        <w:rPr>
          <w:rFonts w:ascii="Bookman Old Style" w:hAnsi="Bookman Old Style"/>
          <w:b/>
          <w:bCs/>
        </w:rPr>
      </w:pPr>
      <w:proofErr w:type="gramStart"/>
      <w:r w:rsidRPr="007B244C">
        <w:rPr>
          <w:rFonts w:ascii="Bookman Old Style" w:hAnsi="Bookman Old Style"/>
          <w:b/>
          <w:bCs/>
        </w:rPr>
        <w:t>XIII  The</w:t>
      </w:r>
      <w:proofErr w:type="gramEnd"/>
      <w:r w:rsidRPr="007B244C">
        <w:rPr>
          <w:rFonts w:ascii="Bookman Old Style" w:hAnsi="Bookman Old Style"/>
          <w:b/>
          <w:bCs/>
        </w:rPr>
        <w:t xml:space="preserve"> Argument</w:t>
      </w:r>
    </w:p>
    <w:p w14:paraId="5795A48E" w14:textId="22D6C935" w:rsidR="007B244C" w:rsidRDefault="007B244C">
      <w:pPr>
        <w:spacing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br w:type="page"/>
      </w:r>
    </w:p>
    <w:p w14:paraId="39C75632" w14:textId="77777777" w:rsidR="002B0D62" w:rsidRDefault="002B0D62" w:rsidP="002810DE">
      <w:pPr>
        <w:pStyle w:val="FirmInformation"/>
        <w:rPr>
          <w:rFonts w:ascii="Bookman Old Style" w:hAnsi="Bookman Old Style"/>
        </w:rPr>
      </w:pPr>
    </w:p>
    <w:p w14:paraId="658B992B" w14:textId="6A4AAB97" w:rsidR="002810DE" w:rsidRPr="007B244C" w:rsidRDefault="002810DE" w:rsidP="007B244C">
      <w:pPr>
        <w:pStyle w:val="FirmInformation"/>
        <w:jc w:val="center"/>
        <w:rPr>
          <w:rFonts w:ascii="Bookman Old Style" w:hAnsi="Bookman Old Style"/>
          <w:b/>
          <w:bCs/>
        </w:rPr>
      </w:pPr>
      <w:r w:rsidRPr="007B244C">
        <w:rPr>
          <w:rFonts w:ascii="Bookman Old Style" w:hAnsi="Bookman Old Style"/>
          <w:b/>
          <w:bCs/>
        </w:rPr>
        <w:t>XIV Points &amp; Authorities</w:t>
      </w:r>
    </w:p>
    <w:p w14:paraId="377FE9FA" w14:textId="636C0BDC" w:rsidR="002B0D62" w:rsidRDefault="002B0D62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7C765A1D" w14:textId="77777777" w:rsidR="002B0D62" w:rsidRDefault="002B0D62" w:rsidP="002810DE">
      <w:pPr>
        <w:pStyle w:val="FirmInformation"/>
        <w:rPr>
          <w:rFonts w:ascii="Bookman Old Style" w:hAnsi="Bookman Old Style"/>
        </w:rPr>
      </w:pPr>
    </w:p>
    <w:p w14:paraId="4CEB6FA3" w14:textId="3852288D" w:rsidR="002810DE" w:rsidRPr="007B244C" w:rsidRDefault="002810DE" w:rsidP="007B244C">
      <w:pPr>
        <w:pStyle w:val="FirmInformation"/>
        <w:jc w:val="center"/>
        <w:rPr>
          <w:rFonts w:ascii="Bookman Old Style" w:hAnsi="Bookman Old Style"/>
          <w:b/>
          <w:bCs/>
        </w:rPr>
      </w:pPr>
      <w:r w:rsidRPr="007B244C">
        <w:rPr>
          <w:rFonts w:ascii="Bookman Old Style" w:hAnsi="Bookman Old Style"/>
          <w:b/>
          <w:bCs/>
        </w:rPr>
        <w:t>XV. Conclusion &amp; Prayer</w:t>
      </w:r>
    </w:p>
    <w:p w14:paraId="7379A01D" w14:textId="1C005CF1" w:rsidR="002B0D62" w:rsidRDefault="002B0D62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7F2697A7" w14:textId="42EA6B29" w:rsidR="002810DE" w:rsidRPr="007B244C" w:rsidRDefault="002810DE" w:rsidP="007B244C">
      <w:pPr>
        <w:pStyle w:val="FirmInformation"/>
        <w:jc w:val="center"/>
        <w:rPr>
          <w:rFonts w:ascii="Bookman Old Style" w:hAnsi="Bookman Old Style"/>
          <w:b/>
          <w:bCs/>
        </w:rPr>
      </w:pPr>
      <w:r w:rsidRPr="007B244C">
        <w:rPr>
          <w:rFonts w:ascii="Bookman Old Style" w:hAnsi="Bookman Old Style"/>
          <w:b/>
          <w:bCs/>
        </w:rPr>
        <w:lastRenderedPageBreak/>
        <w:t>XVI. List of Exhibits</w:t>
      </w:r>
    </w:p>
    <w:p w14:paraId="0694E0E6" w14:textId="77777777" w:rsidR="002810DE" w:rsidRDefault="002810DE" w:rsidP="002810DE">
      <w:pPr>
        <w:pStyle w:val="FirmInformation"/>
        <w:rPr>
          <w:rFonts w:ascii="Bookman Old Style" w:hAnsi="Bookman Old Style"/>
        </w:rPr>
      </w:pPr>
    </w:p>
    <w:p w14:paraId="58B20410" w14:textId="4052CE1A" w:rsidR="002B0D62" w:rsidRDefault="002B0D62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324EE721" w14:textId="361DD7BD" w:rsidR="002810DE" w:rsidRPr="007B244C" w:rsidRDefault="002810DE" w:rsidP="007B244C">
      <w:pPr>
        <w:pStyle w:val="FirmInformation"/>
        <w:jc w:val="center"/>
        <w:rPr>
          <w:rFonts w:ascii="Bookman Old Style" w:hAnsi="Bookman Old Style"/>
          <w:b/>
          <w:bCs/>
        </w:rPr>
      </w:pPr>
      <w:r w:rsidRPr="007B244C">
        <w:rPr>
          <w:rFonts w:ascii="Bookman Old Style" w:hAnsi="Bookman Old Style"/>
          <w:b/>
          <w:bCs/>
        </w:rPr>
        <w:lastRenderedPageBreak/>
        <w:t>XVII</w:t>
      </w:r>
      <w:proofErr w:type="gramStart"/>
      <w:r w:rsidRPr="007B244C">
        <w:rPr>
          <w:rFonts w:ascii="Bookman Old Style" w:hAnsi="Bookman Old Style"/>
          <w:b/>
          <w:bCs/>
        </w:rPr>
        <w:t>.  Request</w:t>
      </w:r>
      <w:proofErr w:type="gramEnd"/>
      <w:r w:rsidRPr="007B244C">
        <w:rPr>
          <w:rFonts w:ascii="Bookman Old Style" w:hAnsi="Bookman Old Style"/>
          <w:b/>
          <w:bCs/>
        </w:rPr>
        <w:t xml:space="preserve"> for Judicial Notice</w:t>
      </w:r>
    </w:p>
    <w:p w14:paraId="2704CD71" w14:textId="7E4A244A" w:rsidR="002B0D62" w:rsidRDefault="002B0D62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18059E1B" w14:textId="029C928D" w:rsidR="002810DE" w:rsidRDefault="002810DE" w:rsidP="002B0D62">
      <w:pPr>
        <w:pStyle w:val="FirmInformation"/>
        <w:jc w:val="center"/>
        <w:rPr>
          <w:rFonts w:ascii="Bookman Old Style" w:hAnsi="Bookman Old Style"/>
        </w:rPr>
      </w:pPr>
      <w:r w:rsidRPr="00B0195A">
        <w:rPr>
          <w:rFonts w:ascii="Bookman Old Style" w:hAnsi="Bookman Old Style"/>
        </w:rPr>
        <w:lastRenderedPageBreak/>
        <w:t>XV</w:t>
      </w:r>
      <w:r>
        <w:rPr>
          <w:rFonts w:ascii="Bookman Old Style" w:hAnsi="Bookman Old Style"/>
        </w:rPr>
        <w:t>III</w:t>
      </w:r>
      <w:r w:rsidRPr="00B0195A">
        <w:rPr>
          <w:rFonts w:ascii="Bookman Old Style" w:hAnsi="Bookman Old Style"/>
        </w:rPr>
        <w:t xml:space="preserve"> </w:t>
      </w:r>
      <w:r w:rsidRPr="002B0D62">
        <w:rPr>
          <w:rFonts w:ascii="Bookman Old Style" w:hAnsi="Bookman Old Style"/>
          <w:b/>
          <w:bCs/>
        </w:rPr>
        <w:t>Declaration Under Penalty of Perjury</w:t>
      </w:r>
    </w:p>
    <w:p w14:paraId="3949C4E8" w14:textId="5E13D0D8" w:rsidR="002B0D62" w:rsidRDefault="002B0D62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4FB31D68" w14:textId="1436FD73" w:rsidR="002810DE" w:rsidRPr="00B0195A" w:rsidRDefault="002810DE" w:rsidP="002B0D62">
      <w:pPr>
        <w:pStyle w:val="FirmInformation"/>
        <w:jc w:val="center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lastRenderedPageBreak/>
        <w:t xml:space="preserve">XIX  </w:t>
      </w:r>
      <w:r w:rsidRPr="002B0D62">
        <w:rPr>
          <w:rFonts w:ascii="Bookman Old Style" w:hAnsi="Bookman Old Style"/>
          <w:b/>
          <w:bCs/>
        </w:rPr>
        <w:t>Declaration</w:t>
      </w:r>
      <w:proofErr w:type="gramEnd"/>
      <w:r w:rsidRPr="002B0D62">
        <w:rPr>
          <w:rFonts w:ascii="Bookman Old Style" w:hAnsi="Bookman Old Style"/>
          <w:b/>
          <w:bCs/>
        </w:rPr>
        <w:t xml:space="preserve"> of Meet &amp; Confer</w:t>
      </w:r>
    </w:p>
    <w:p w14:paraId="257C0AD4" w14:textId="77777777" w:rsidR="002810DE" w:rsidRDefault="002810DE" w:rsidP="002810DE">
      <w:pPr>
        <w:pStyle w:val="FirmInformation"/>
        <w:rPr>
          <w:rFonts w:ascii="Bookman Old Style" w:hAnsi="Bookman Old Style"/>
        </w:rPr>
      </w:pPr>
    </w:p>
    <w:p w14:paraId="14343AC3" w14:textId="32BF05BC" w:rsidR="002B0D62" w:rsidRDefault="002B0D62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39DD7F42" w14:textId="31EA5151" w:rsidR="002B0D62" w:rsidRPr="007B244C" w:rsidRDefault="002810DE" w:rsidP="007B244C">
      <w:pPr>
        <w:pStyle w:val="FirmInformation"/>
        <w:jc w:val="center"/>
        <w:rPr>
          <w:rFonts w:ascii="Bookman Old Style" w:hAnsi="Bookman Old Style"/>
          <w:b/>
          <w:bCs/>
        </w:rPr>
      </w:pPr>
      <w:r w:rsidRPr="007B244C">
        <w:rPr>
          <w:rFonts w:ascii="Bookman Old Style" w:hAnsi="Bookman Old Style"/>
          <w:b/>
          <w:bCs/>
        </w:rPr>
        <w:lastRenderedPageBreak/>
        <w:t>Proposed ORDER</w:t>
      </w:r>
    </w:p>
    <w:p w14:paraId="112FA826" w14:textId="77777777" w:rsidR="002810DE" w:rsidRDefault="002810DE" w:rsidP="002810DE">
      <w:pPr>
        <w:pStyle w:val="FirmInformation"/>
        <w:rPr>
          <w:rFonts w:ascii="Bookman Old Style" w:hAnsi="Bookman Old Style"/>
        </w:rPr>
      </w:pPr>
    </w:p>
    <w:p w14:paraId="4418600D" w14:textId="7629ABA9" w:rsidR="007B244C" w:rsidRDefault="007B244C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37AB6389" w14:textId="77777777" w:rsidR="007B244C" w:rsidRDefault="007B244C" w:rsidP="002810DE">
      <w:pPr>
        <w:pStyle w:val="FirmInformation"/>
        <w:rPr>
          <w:rFonts w:ascii="Bookman Old Style" w:hAnsi="Bookman Old Style"/>
        </w:rPr>
      </w:pPr>
    </w:p>
    <w:p w14:paraId="6C526FFA" w14:textId="45166366" w:rsidR="002810DE" w:rsidRPr="007B244C" w:rsidRDefault="002810DE" w:rsidP="007B244C">
      <w:pPr>
        <w:pStyle w:val="FirmInformation"/>
        <w:jc w:val="center"/>
        <w:rPr>
          <w:rFonts w:ascii="Bookman Old Style" w:hAnsi="Bookman Old Style"/>
          <w:b/>
          <w:bCs/>
        </w:rPr>
      </w:pPr>
      <w:r w:rsidRPr="007B244C">
        <w:rPr>
          <w:rFonts w:ascii="Bookman Old Style" w:hAnsi="Bookman Old Style"/>
          <w:b/>
          <w:bCs/>
        </w:rPr>
        <w:t>Proof Of Service</w:t>
      </w:r>
    </w:p>
    <w:p w14:paraId="319EB02C" w14:textId="77777777" w:rsidR="002810DE" w:rsidRPr="007B244C" w:rsidRDefault="002810DE" w:rsidP="007B244C">
      <w:pPr>
        <w:pStyle w:val="FirmInformation"/>
        <w:jc w:val="center"/>
        <w:rPr>
          <w:rFonts w:ascii="Bookman Old Style" w:hAnsi="Bookman Old Style"/>
          <w:b/>
          <w:bCs/>
        </w:rPr>
      </w:pPr>
    </w:p>
    <w:p w14:paraId="2FD9669F" w14:textId="77777777" w:rsidR="002810DE" w:rsidRDefault="002810DE" w:rsidP="002810DE">
      <w:pPr>
        <w:pStyle w:val="FirmInformation"/>
      </w:pPr>
    </w:p>
    <w:p w14:paraId="761ADC22" w14:textId="77777777" w:rsidR="002810DE" w:rsidRDefault="002810DE" w:rsidP="002810DE">
      <w:pPr>
        <w:pStyle w:val="FirmInformation"/>
        <w:jc w:val="center"/>
      </w:pPr>
    </w:p>
    <w:p w14:paraId="5351B2B6" w14:textId="77777777" w:rsidR="002810DE" w:rsidRDefault="002810DE" w:rsidP="002810DE">
      <w:pPr>
        <w:pStyle w:val="FirmInformation"/>
        <w:jc w:val="center"/>
      </w:pPr>
    </w:p>
    <w:p w14:paraId="75891DB6" w14:textId="77777777" w:rsidR="002810DE" w:rsidRDefault="002810DE" w:rsidP="002810DE">
      <w:pPr>
        <w:pStyle w:val="FirmInformation"/>
        <w:jc w:val="center"/>
      </w:pPr>
    </w:p>
    <w:p w14:paraId="1535CAB5" w14:textId="77777777" w:rsidR="002810DE" w:rsidRDefault="002810DE" w:rsidP="002810DE">
      <w:pPr>
        <w:pStyle w:val="FirmInformation"/>
        <w:jc w:val="center"/>
      </w:pPr>
    </w:p>
    <w:p w14:paraId="75A74551" w14:textId="77777777" w:rsidR="002810DE" w:rsidRDefault="002810DE" w:rsidP="002810DE">
      <w:pPr>
        <w:pStyle w:val="FirmInformation"/>
        <w:jc w:val="center"/>
      </w:pPr>
    </w:p>
    <w:p w14:paraId="07D2F569" w14:textId="77777777" w:rsidR="002810DE" w:rsidRDefault="002810DE" w:rsidP="002810DE">
      <w:pPr>
        <w:pStyle w:val="FirmInformation"/>
        <w:jc w:val="center"/>
      </w:pPr>
    </w:p>
    <w:p w14:paraId="59290FF2" w14:textId="77777777" w:rsidR="002810DE" w:rsidRDefault="002810DE" w:rsidP="002810DE">
      <w:pPr>
        <w:pStyle w:val="FirmInformation"/>
        <w:jc w:val="center"/>
      </w:pPr>
    </w:p>
    <w:p w14:paraId="48AD6D23" w14:textId="77777777" w:rsidR="002810DE" w:rsidRDefault="002810DE" w:rsidP="002810DE">
      <w:pPr>
        <w:pStyle w:val="FirmInformation"/>
        <w:jc w:val="center"/>
      </w:pPr>
    </w:p>
    <w:p w14:paraId="0F806863" w14:textId="77777777" w:rsidR="002810DE" w:rsidRDefault="002810DE" w:rsidP="002810DE">
      <w:pPr>
        <w:pStyle w:val="FirmInformation"/>
        <w:jc w:val="center"/>
      </w:pPr>
    </w:p>
    <w:p w14:paraId="1C0E0237" w14:textId="77777777" w:rsidR="002810DE" w:rsidRDefault="002810DE" w:rsidP="002810DE">
      <w:pPr>
        <w:pStyle w:val="FirmInformation"/>
        <w:jc w:val="center"/>
      </w:pPr>
    </w:p>
    <w:p w14:paraId="6C6EFCDA" w14:textId="77777777" w:rsidR="002810DE" w:rsidRDefault="002810DE" w:rsidP="002810DE">
      <w:pPr>
        <w:pStyle w:val="FirmInformation"/>
        <w:jc w:val="center"/>
      </w:pPr>
    </w:p>
    <w:p w14:paraId="562E994A" w14:textId="77777777" w:rsidR="002810DE" w:rsidRDefault="002810DE" w:rsidP="002810DE">
      <w:pPr>
        <w:pStyle w:val="FirmInformation"/>
        <w:jc w:val="center"/>
      </w:pPr>
    </w:p>
    <w:p w14:paraId="3C13B8B4" w14:textId="77777777" w:rsidR="002810DE" w:rsidRDefault="002810DE" w:rsidP="002810DE">
      <w:pPr>
        <w:pStyle w:val="FirmInformation"/>
        <w:jc w:val="center"/>
      </w:pPr>
    </w:p>
    <w:p w14:paraId="62DF975D" w14:textId="77777777" w:rsidR="002810DE" w:rsidRDefault="002810DE" w:rsidP="002810DE">
      <w:pPr>
        <w:pStyle w:val="FirmInformation"/>
        <w:jc w:val="center"/>
      </w:pPr>
    </w:p>
    <w:p w14:paraId="4E8FB3D3" w14:textId="77777777" w:rsidR="002810DE" w:rsidRDefault="002810DE" w:rsidP="002810DE">
      <w:pPr>
        <w:pStyle w:val="FirmInformation"/>
        <w:jc w:val="center"/>
      </w:pPr>
    </w:p>
    <w:p w14:paraId="69BDF7AA" w14:textId="77777777" w:rsidR="002810DE" w:rsidRDefault="002810DE" w:rsidP="002810DE">
      <w:pPr>
        <w:pStyle w:val="FirmInformation"/>
        <w:jc w:val="center"/>
      </w:pPr>
    </w:p>
    <w:p w14:paraId="3950B952" w14:textId="77777777" w:rsidR="002810DE" w:rsidRDefault="002810DE" w:rsidP="002810DE">
      <w:pPr>
        <w:pStyle w:val="FirmInformation"/>
        <w:jc w:val="center"/>
      </w:pPr>
    </w:p>
    <w:p w14:paraId="4D32B863" w14:textId="77777777" w:rsidR="002810DE" w:rsidRDefault="002810DE" w:rsidP="002810DE">
      <w:pPr>
        <w:pStyle w:val="FirmInformation"/>
        <w:jc w:val="center"/>
      </w:pPr>
    </w:p>
    <w:p w14:paraId="65BF4870" w14:textId="77777777" w:rsidR="002810DE" w:rsidRDefault="002810DE" w:rsidP="002810DE">
      <w:pPr>
        <w:pStyle w:val="FirmInformation"/>
        <w:jc w:val="center"/>
      </w:pPr>
    </w:p>
    <w:p w14:paraId="327B7E59" w14:textId="77777777" w:rsidR="002810DE" w:rsidRDefault="002810DE" w:rsidP="002810DE">
      <w:pPr>
        <w:pStyle w:val="FirmInformation"/>
        <w:jc w:val="center"/>
      </w:pPr>
    </w:p>
    <w:p w14:paraId="269ED413" w14:textId="77777777" w:rsidR="002810DE" w:rsidRDefault="002810DE" w:rsidP="002810DE">
      <w:pPr>
        <w:pStyle w:val="FirmInformation"/>
        <w:jc w:val="center"/>
      </w:pPr>
    </w:p>
    <w:p w14:paraId="017C5700" w14:textId="77777777" w:rsidR="002810DE" w:rsidRDefault="002810DE" w:rsidP="002810DE">
      <w:pPr>
        <w:pStyle w:val="FirmInformation"/>
        <w:jc w:val="center"/>
      </w:pPr>
    </w:p>
    <w:p w14:paraId="2DF914B9" w14:textId="77777777" w:rsidR="002810DE" w:rsidRDefault="002810DE" w:rsidP="002810DE">
      <w:pPr>
        <w:pStyle w:val="FirmInformation"/>
        <w:jc w:val="center"/>
      </w:pPr>
    </w:p>
    <w:p w14:paraId="65C6568B" w14:textId="77777777" w:rsidR="002810DE" w:rsidRDefault="002810DE" w:rsidP="002810DE">
      <w:pPr>
        <w:pStyle w:val="FirmInformation"/>
        <w:jc w:val="center"/>
      </w:pPr>
    </w:p>
    <w:p w14:paraId="7A7AA1B5" w14:textId="77777777" w:rsidR="002810DE" w:rsidRDefault="002810DE" w:rsidP="002810DE">
      <w:pPr>
        <w:pStyle w:val="FirmInformation"/>
        <w:jc w:val="center"/>
      </w:pPr>
    </w:p>
    <w:p w14:paraId="3E3F6371" w14:textId="77777777" w:rsidR="002810DE" w:rsidRDefault="002810DE" w:rsidP="002810DE">
      <w:pPr>
        <w:pStyle w:val="FirmInformation"/>
        <w:jc w:val="center"/>
      </w:pPr>
    </w:p>
    <w:p w14:paraId="669E2141" w14:textId="77777777" w:rsidR="002810DE" w:rsidRDefault="002810DE" w:rsidP="002810DE">
      <w:pPr>
        <w:pStyle w:val="FirmInformation"/>
        <w:jc w:val="center"/>
      </w:pPr>
    </w:p>
    <w:p w14:paraId="3C675622" w14:textId="77777777" w:rsidR="002810DE" w:rsidRDefault="002810DE" w:rsidP="002810DE">
      <w:pPr>
        <w:pStyle w:val="FirmInformation"/>
        <w:jc w:val="center"/>
      </w:pPr>
    </w:p>
    <w:p w14:paraId="79CCD480" w14:textId="77777777" w:rsidR="002810DE" w:rsidRDefault="002810DE" w:rsidP="002810DE">
      <w:pPr>
        <w:pStyle w:val="FirmInformation"/>
        <w:jc w:val="center"/>
      </w:pPr>
    </w:p>
    <w:p w14:paraId="3FC9FA2E" w14:textId="77777777" w:rsidR="002810DE" w:rsidRDefault="002810DE" w:rsidP="002810DE">
      <w:pPr>
        <w:pStyle w:val="FirmInformation"/>
        <w:jc w:val="center"/>
      </w:pPr>
    </w:p>
    <w:p w14:paraId="179DEEED" w14:textId="77777777" w:rsidR="002810DE" w:rsidRDefault="002810DE" w:rsidP="002810DE">
      <w:pPr>
        <w:pStyle w:val="FirmInformation"/>
        <w:jc w:val="center"/>
      </w:pPr>
    </w:p>
    <w:p w14:paraId="5967137F" w14:textId="77777777" w:rsidR="002810DE" w:rsidRDefault="002810DE" w:rsidP="002810DE">
      <w:pPr>
        <w:pStyle w:val="FirmInformation"/>
        <w:jc w:val="center"/>
      </w:pPr>
    </w:p>
    <w:p w14:paraId="2A1C053E" w14:textId="77777777" w:rsidR="002810DE" w:rsidRDefault="002810DE" w:rsidP="002810DE">
      <w:pPr>
        <w:pStyle w:val="FirmInformation"/>
        <w:jc w:val="center"/>
      </w:pPr>
    </w:p>
    <w:p w14:paraId="3420BA20" w14:textId="77777777" w:rsidR="002810DE" w:rsidRDefault="002810DE" w:rsidP="002810DE">
      <w:pPr>
        <w:pStyle w:val="FirmInformation"/>
        <w:jc w:val="center"/>
      </w:pPr>
    </w:p>
    <w:p w14:paraId="6A01594F" w14:textId="77777777" w:rsidR="002810DE" w:rsidRDefault="002810DE" w:rsidP="002810DE">
      <w:pPr>
        <w:pStyle w:val="FirmInformation"/>
        <w:jc w:val="center"/>
      </w:pPr>
    </w:p>
    <w:p w14:paraId="40789439" w14:textId="77777777" w:rsidR="002810DE" w:rsidRDefault="002810DE" w:rsidP="002810DE">
      <w:pPr>
        <w:pStyle w:val="FirmInformation"/>
        <w:jc w:val="center"/>
      </w:pPr>
    </w:p>
    <w:p w14:paraId="301C641C" w14:textId="77777777" w:rsidR="002810DE" w:rsidRDefault="002810DE" w:rsidP="002810DE">
      <w:pPr>
        <w:pStyle w:val="FirmInformation"/>
        <w:jc w:val="center"/>
      </w:pPr>
    </w:p>
    <w:p w14:paraId="4C650FF5" w14:textId="77777777" w:rsidR="002810DE" w:rsidRDefault="002810DE" w:rsidP="002810DE">
      <w:pPr>
        <w:pStyle w:val="FirmInformation"/>
        <w:jc w:val="center"/>
      </w:pPr>
    </w:p>
    <w:p w14:paraId="1F36CFF0" w14:textId="77777777" w:rsidR="002810DE" w:rsidRDefault="002810DE" w:rsidP="002810DE">
      <w:pPr>
        <w:pStyle w:val="FirmInformation"/>
        <w:jc w:val="center"/>
      </w:pPr>
    </w:p>
    <w:p w14:paraId="209AC108" w14:textId="77777777" w:rsidR="002810DE" w:rsidRDefault="002810DE" w:rsidP="002810DE">
      <w:pPr>
        <w:pStyle w:val="FirmInformation"/>
        <w:jc w:val="center"/>
      </w:pPr>
    </w:p>
    <w:p w14:paraId="5D525E55" w14:textId="77777777" w:rsidR="002810DE" w:rsidRDefault="002810DE" w:rsidP="002810DE">
      <w:pPr>
        <w:pStyle w:val="FirmInformation"/>
        <w:jc w:val="center"/>
      </w:pPr>
    </w:p>
    <w:p w14:paraId="7BC5F717" w14:textId="77777777" w:rsidR="002810DE" w:rsidRDefault="002810DE" w:rsidP="002810DE">
      <w:pPr>
        <w:pStyle w:val="FirmInformation"/>
        <w:jc w:val="center"/>
      </w:pPr>
    </w:p>
    <w:p w14:paraId="0180C54D" w14:textId="77777777" w:rsidR="002810DE" w:rsidRDefault="002810DE" w:rsidP="002810DE">
      <w:pPr>
        <w:pStyle w:val="FirmInformation"/>
        <w:jc w:val="center"/>
      </w:pPr>
    </w:p>
    <w:p w14:paraId="46DC1F92" w14:textId="77777777" w:rsidR="002810DE" w:rsidRDefault="002810DE" w:rsidP="002810DE">
      <w:pPr>
        <w:pStyle w:val="FirmInformation"/>
        <w:jc w:val="center"/>
      </w:pPr>
    </w:p>
    <w:p w14:paraId="657E4E24" w14:textId="77777777" w:rsidR="002810DE" w:rsidRDefault="002810DE" w:rsidP="002810DE">
      <w:pPr>
        <w:pStyle w:val="FirmInformation"/>
        <w:jc w:val="center"/>
      </w:pPr>
    </w:p>
    <w:p w14:paraId="4A524FB0" w14:textId="77777777" w:rsidR="002810DE" w:rsidRDefault="002810DE" w:rsidP="002810DE">
      <w:pPr>
        <w:pStyle w:val="FirmInformation"/>
        <w:jc w:val="center"/>
      </w:pPr>
    </w:p>
    <w:p w14:paraId="588BDA37" w14:textId="77777777" w:rsidR="002810DE" w:rsidRDefault="002810DE" w:rsidP="002810DE">
      <w:pPr>
        <w:pStyle w:val="FirmInformation"/>
        <w:jc w:val="center"/>
      </w:pPr>
    </w:p>
    <w:p w14:paraId="0391BA54" w14:textId="77777777" w:rsidR="002810DE" w:rsidRDefault="002810DE" w:rsidP="002810DE">
      <w:pPr>
        <w:pStyle w:val="FirmInformation"/>
        <w:jc w:val="center"/>
      </w:pPr>
    </w:p>
    <w:p w14:paraId="5F7F3F3A" w14:textId="77777777" w:rsidR="002810DE" w:rsidRDefault="002810DE" w:rsidP="002810DE">
      <w:pPr>
        <w:pStyle w:val="FirmInformation"/>
        <w:jc w:val="center"/>
      </w:pPr>
    </w:p>
    <w:p w14:paraId="1379E358" w14:textId="77777777" w:rsidR="002810DE" w:rsidRDefault="002810DE" w:rsidP="002810DE">
      <w:pPr>
        <w:pStyle w:val="FirmInformation"/>
        <w:jc w:val="center"/>
      </w:pPr>
    </w:p>
    <w:p w14:paraId="6FD4F555" w14:textId="77777777" w:rsidR="002810DE" w:rsidRDefault="002810DE" w:rsidP="002810DE">
      <w:pPr>
        <w:pStyle w:val="FirmInformation"/>
        <w:jc w:val="center"/>
      </w:pPr>
    </w:p>
    <w:p w14:paraId="16D225DC" w14:textId="77777777" w:rsidR="002810DE" w:rsidRDefault="002810DE" w:rsidP="002810DE">
      <w:pPr>
        <w:pStyle w:val="FirmInformation"/>
        <w:jc w:val="center"/>
      </w:pPr>
    </w:p>
    <w:p w14:paraId="6F50D09C" w14:textId="77777777" w:rsidR="002810DE" w:rsidRDefault="002810DE" w:rsidP="002810DE">
      <w:pPr>
        <w:pStyle w:val="FirmInformation"/>
        <w:jc w:val="center"/>
      </w:pPr>
    </w:p>
    <w:p w14:paraId="1B780C45" w14:textId="77777777" w:rsidR="002810DE" w:rsidRDefault="002810DE" w:rsidP="002810DE">
      <w:pPr>
        <w:pStyle w:val="FirmInformation"/>
        <w:jc w:val="center"/>
      </w:pPr>
    </w:p>
    <w:sectPr w:rsidR="002810DE" w:rsidSect="00B7756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792" w:bottom="720" w:left="1800" w:header="720" w:footer="36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4BAB9" w14:textId="77777777" w:rsidR="00127EBD" w:rsidRDefault="00127EBD" w:rsidP="00387E3F">
      <w:pPr>
        <w:pStyle w:val="CaseNo"/>
      </w:pPr>
      <w:r>
        <w:separator/>
      </w:r>
    </w:p>
  </w:endnote>
  <w:endnote w:type="continuationSeparator" w:id="0">
    <w:p w14:paraId="0F8A8F8D" w14:textId="77777777" w:rsidR="00127EBD" w:rsidRDefault="00127EBD" w:rsidP="00387E3F">
      <w:pPr>
        <w:pStyle w:val="CaseN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0B86E" w14:textId="77777777" w:rsidR="000E4931" w:rsidRPr="00961172" w:rsidRDefault="000E4931">
    <w:pPr>
      <w:pStyle w:val="Footer"/>
      <w:jc w:val="center"/>
      <w:rPr>
        <w:sz w:val="20"/>
        <w:szCs w:val="20"/>
      </w:rPr>
    </w:pPr>
    <w:r w:rsidRPr="00961172">
      <w:rPr>
        <w:rStyle w:val="PageNumber"/>
        <w:sz w:val="20"/>
        <w:szCs w:val="20"/>
      </w:rPr>
      <w:fldChar w:fldCharType="begin"/>
    </w:r>
    <w:r w:rsidRPr="00961172">
      <w:rPr>
        <w:rStyle w:val="PageNumber"/>
        <w:sz w:val="20"/>
        <w:szCs w:val="20"/>
      </w:rPr>
      <w:instrText xml:space="preserve"> PAGE </w:instrText>
    </w:r>
    <w:r w:rsidRPr="00961172">
      <w:rPr>
        <w:rStyle w:val="PageNumber"/>
        <w:sz w:val="20"/>
        <w:szCs w:val="20"/>
      </w:rPr>
      <w:fldChar w:fldCharType="separate"/>
    </w:r>
    <w:r w:rsidR="000B0176">
      <w:rPr>
        <w:rStyle w:val="PageNumber"/>
        <w:noProof/>
        <w:sz w:val="20"/>
        <w:szCs w:val="20"/>
      </w:rPr>
      <w:t>- 1 -</w:t>
    </w:r>
    <w:r w:rsidRPr="00961172">
      <w:rPr>
        <w:rStyle w:val="PageNumber"/>
        <w:sz w:val="20"/>
        <w:szCs w:val="20"/>
      </w:rPr>
      <w:fldChar w:fldCharType="end"/>
    </w:r>
  </w:p>
  <w:p w14:paraId="3F700A0F" w14:textId="77777777" w:rsidR="000E4931" w:rsidRDefault="00B77560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INSERT DOCUMENT TITLE (e.g., MOTION TO STRIKE)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43D91" w14:textId="77777777" w:rsidR="000E4931" w:rsidRPr="003E3FD2" w:rsidRDefault="000E4931">
    <w:pPr>
      <w:pStyle w:val="Footer"/>
      <w:jc w:val="center"/>
      <w:rPr>
        <w:sz w:val="20"/>
        <w:szCs w:val="20"/>
      </w:rPr>
    </w:pPr>
    <w:r w:rsidRPr="003E3FD2">
      <w:rPr>
        <w:rStyle w:val="PageNumber"/>
        <w:sz w:val="20"/>
        <w:szCs w:val="20"/>
      </w:rPr>
      <w:fldChar w:fldCharType="begin"/>
    </w:r>
    <w:r w:rsidRPr="003E3FD2">
      <w:rPr>
        <w:rStyle w:val="PageNumber"/>
        <w:sz w:val="20"/>
        <w:szCs w:val="20"/>
      </w:rPr>
      <w:instrText xml:space="preserve"> PAGE </w:instrText>
    </w:r>
    <w:r w:rsidRPr="003E3FD2">
      <w:rPr>
        <w:rStyle w:val="PageNumber"/>
        <w:sz w:val="20"/>
        <w:szCs w:val="20"/>
      </w:rPr>
      <w:fldChar w:fldCharType="separate"/>
    </w:r>
    <w:r w:rsidR="00B77560">
      <w:rPr>
        <w:rStyle w:val="PageNumber"/>
        <w:noProof/>
        <w:sz w:val="20"/>
        <w:szCs w:val="20"/>
      </w:rPr>
      <w:t>- 1 -</w:t>
    </w:r>
    <w:r w:rsidRPr="003E3FD2">
      <w:rPr>
        <w:rStyle w:val="PageNumber"/>
        <w:sz w:val="20"/>
        <w:szCs w:val="20"/>
      </w:rPr>
      <w:fldChar w:fldCharType="end"/>
    </w:r>
    <w:r w:rsidRPr="003E3FD2">
      <w:rPr>
        <w:rStyle w:val="PageNumber"/>
        <w:sz w:val="20"/>
        <w:szCs w:val="20"/>
      </w:rPr>
      <w:t xml:space="preserve"> </w:t>
    </w:r>
  </w:p>
  <w:p w14:paraId="54DAC754" w14:textId="77777777" w:rsidR="000E4931" w:rsidRPr="003E3FD2" w:rsidRDefault="000E4931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3E3FD2">
      <w:rPr>
        <w:sz w:val="20"/>
        <w:szCs w:val="20"/>
      </w:rPr>
      <w:t>CROSS-DEFENDANTS’ DEMURRER TO CROSS-CLAIMANT’S COMPLAINT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2C0F3" w14:textId="77777777" w:rsidR="00127EBD" w:rsidRDefault="00127EBD" w:rsidP="00387E3F">
      <w:pPr>
        <w:pStyle w:val="CaseNo"/>
      </w:pPr>
      <w:r>
        <w:separator/>
      </w:r>
    </w:p>
  </w:footnote>
  <w:footnote w:type="continuationSeparator" w:id="0">
    <w:p w14:paraId="2BBC284F" w14:textId="77777777" w:rsidR="00127EBD" w:rsidRDefault="00127EBD" w:rsidP="00387E3F">
      <w:pPr>
        <w:pStyle w:val="CaseN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B8F66" w14:textId="0002EB40" w:rsidR="000E4931" w:rsidRDefault="001F6C97">
    <w:pPr>
      <w:pStyle w:val="Header"/>
      <w:tabs>
        <w:tab w:val="clear" w:pos="4680"/>
        <w:tab w:val="clear" w:pos="9360"/>
        <w:tab w:val="center" w:pos="4800"/>
        <w:tab w:val="right" w:pos="9600"/>
      </w:tabs>
      <w:spacing w:line="48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5B19BD" wp14:editId="6D94C97E">
              <wp:simplePos x="0" y="0"/>
              <wp:positionH relativeFrom="margin">
                <wp:posOffset>-598805</wp:posOffset>
              </wp:positionH>
              <wp:positionV relativeFrom="margin">
                <wp:posOffset>0</wp:posOffset>
              </wp:positionV>
              <wp:extent cx="457200" cy="8503920"/>
              <wp:effectExtent l="1270" t="0" r="0" b="1905"/>
              <wp:wrapNone/>
              <wp:docPr id="650191538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503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222F9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</w:t>
                          </w:r>
                        </w:p>
                        <w:p w14:paraId="33B460DB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</w:t>
                          </w:r>
                        </w:p>
                        <w:p w14:paraId="29F48674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3</w:t>
                          </w:r>
                        </w:p>
                        <w:p w14:paraId="24D6E244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4</w:t>
                          </w:r>
                        </w:p>
                        <w:p w14:paraId="62B3012D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5</w:t>
                          </w:r>
                        </w:p>
                        <w:p w14:paraId="0840F737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6</w:t>
                          </w:r>
                        </w:p>
                        <w:p w14:paraId="3F58A09E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7</w:t>
                          </w:r>
                        </w:p>
                        <w:p w14:paraId="4616AA9C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8</w:t>
                          </w:r>
                        </w:p>
                        <w:p w14:paraId="6E9BFB03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9</w:t>
                          </w:r>
                        </w:p>
                        <w:p w14:paraId="70F981D8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10</w:t>
                          </w:r>
                        </w:p>
                        <w:p w14:paraId="2EF74111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11</w:t>
                          </w:r>
                        </w:p>
                        <w:p w14:paraId="5E87FDEB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12</w:t>
                          </w:r>
                        </w:p>
                        <w:p w14:paraId="22250AEC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13</w:t>
                          </w:r>
                        </w:p>
                        <w:p w14:paraId="0220BE74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14</w:t>
                          </w:r>
                        </w:p>
                        <w:p w14:paraId="3D371CE4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15</w:t>
                          </w:r>
                        </w:p>
                        <w:p w14:paraId="065C2BE1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16</w:t>
                          </w:r>
                        </w:p>
                        <w:p w14:paraId="190C0113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17</w:t>
                          </w:r>
                        </w:p>
                        <w:p w14:paraId="7C92016D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18</w:t>
                          </w:r>
                        </w:p>
                        <w:p w14:paraId="084DB666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19</w:t>
                          </w:r>
                        </w:p>
                        <w:p w14:paraId="285B2E03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20</w:t>
                          </w:r>
                        </w:p>
                        <w:p w14:paraId="4D010374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21</w:t>
                          </w:r>
                        </w:p>
                        <w:p w14:paraId="3AEE553A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22</w:t>
                          </w:r>
                        </w:p>
                        <w:p w14:paraId="644874F9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23</w:t>
                          </w:r>
                        </w:p>
                        <w:p w14:paraId="4ABC6BAB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24</w:t>
                          </w:r>
                        </w:p>
                        <w:p w14:paraId="397B5896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25</w:t>
                          </w:r>
                        </w:p>
                        <w:p w14:paraId="4C0247AF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26</w:t>
                          </w:r>
                        </w:p>
                        <w:p w14:paraId="0E84F293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27</w:t>
                          </w:r>
                        </w:p>
                        <w:p w14:paraId="1D5A9765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28</w:t>
                          </w:r>
                        </w:p>
                        <w:p w14:paraId="376EB4B1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B19BD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47.15pt;margin-top:0;width:36pt;height:669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" stroked="f">
              <v:textbox inset="0,0,0,0">
                <w:txbxContent>
                  <w:p w14:paraId="167222F9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</w:t>
                    </w:r>
                  </w:p>
                  <w:p w14:paraId="33B460DB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</w:t>
                    </w:r>
                  </w:p>
                  <w:p w14:paraId="29F48674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3</w:t>
                    </w:r>
                  </w:p>
                  <w:p w14:paraId="24D6E244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4</w:t>
                    </w:r>
                  </w:p>
                  <w:p w14:paraId="62B3012D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5</w:t>
                    </w:r>
                  </w:p>
                  <w:p w14:paraId="0840F737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6</w:t>
                    </w:r>
                  </w:p>
                  <w:p w14:paraId="3F58A09E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7</w:t>
                    </w:r>
                  </w:p>
                  <w:p w14:paraId="4616AA9C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8</w:t>
                    </w:r>
                  </w:p>
                  <w:p w14:paraId="6E9BFB03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9</w:t>
                    </w:r>
                  </w:p>
                  <w:p w14:paraId="70F981D8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10</w:t>
                    </w:r>
                  </w:p>
                  <w:p w14:paraId="2EF74111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11</w:t>
                    </w:r>
                  </w:p>
                  <w:p w14:paraId="5E87FDEB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12</w:t>
                    </w:r>
                  </w:p>
                  <w:p w14:paraId="22250AEC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13</w:t>
                    </w:r>
                  </w:p>
                  <w:p w14:paraId="0220BE74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14</w:t>
                    </w:r>
                  </w:p>
                  <w:p w14:paraId="3D371CE4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15</w:t>
                    </w:r>
                  </w:p>
                  <w:p w14:paraId="065C2BE1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16</w:t>
                    </w:r>
                  </w:p>
                  <w:p w14:paraId="190C0113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17</w:t>
                    </w:r>
                  </w:p>
                  <w:p w14:paraId="7C92016D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18</w:t>
                    </w:r>
                  </w:p>
                  <w:p w14:paraId="084DB666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19</w:t>
                    </w:r>
                  </w:p>
                  <w:p w14:paraId="285B2E03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20</w:t>
                    </w:r>
                  </w:p>
                  <w:p w14:paraId="4D010374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21</w:t>
                    </w:r>
                  </w:p>
                  <w:p w14:paraId="3AEE553A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22</w:t>
                    </w:r>
                  </w:p>
                  <w:p w14:paraId="644874F9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23</w:t>
                    </w:r>
                  </w:p>
                  <w:p w14:paraId="4ABC6BAB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24</w:t>
                    </w:r>
                  </w:p>
                  <w:p w14:paraId="397B5896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25</w:t>
                    </w:r>
                  </w:p>
                  <w:p w14:paraId="4C0247AF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26</w:t>
                    </w:r>
                  </w:p>
                  <w:p w14:paraId="0E84F293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27</w:t>
                    </w:r>
                  </w:p>
                  <w:p w14:paraId="1D5A9765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28</w:t>
                    </w:r>
                  </w:p>
                  <w:p w14:paraId="376EB4B1" w14:textId="77777777" w:rsidR="000E4931" w:rsidRDefault="000E4931">
                    <w:pPr>
                      <w:spacing w:line="480" w:lineRule="exact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FF758CE" wp14:editId="5CB3F025">
              <wp:simplePos x="0" y="0"/>
              <wp:positionH relativeFrom="margin">
                <wp:posOffset>-74930</wp:posOffset>
              </wp:positionH>
              <wp:positionV relativeFrom="page">
                <wp:posOffset>0</wp:posOffset>
              </wp:positionV>
              <wp:extent cx="0" cy="10058400"/>
              <wp:effectExtent l="10795" t="9525" r="8255" b="9525"/>
              <wp:wrapNone/>
              <wp:docPr id="1742162725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4FDAD1" id="LeftBorder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.9pt,0" to="-5.9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169519" wp14:editId="64246CEA">
              <wp:simplePos x="0" y="0"/>
              <wp:positionH relativeFrom="margin">
                <wp:posOffset>6174740</wp:posOffset>
              </wp:positionH>
              <wp:positionV relativeFrom="page">
                <wp:posOffset>0</wp:posOffset>
              </wp:positionV>
              <wp:extent cx="0" cy="10058400"/>
              <wp:effectExtent l="12065" t="9525" r="6985" b="9525"/>
              <wp:wrapNone/>
              <wp:docPr id="1090664202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74B758" id="RightBorder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86.2pt,0" to="486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5062DE1C" wp14:editId="266DEE0C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983522989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3C28E6" id="LeftBorder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" o:allowincell="f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8DFC" w14:textId="77777777" w:rsidR="000E4931" w:rsidRDefault="000E4931">
    <w:pPr>
      <w:pStyle w:val="TOCTitle"/>
    </w:pPr>
  </w:p>
  <w:p w14:paraId="6DEBD7E2" w14:textId="5F4F1E00" w:rsidR="000E4931" w:rsidRDefault="001F6C97">
    <w:pPr>
      <w:pStyle w:val="Header"/>
      <w:tabs>
        <w:tab w:val="clear" w:pos="4680"/>
        <w:tab w:val="clear" w:pos="9360"/>
        <w:tab w:val="center" w:pos="4800"/>
        <w:tab w:val="right" w:pos="9600"/>
      </w:tabs>
      <w:spacing w:line="48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EFC617" wp14:editId="1C1B5315">
              <wp:simplePos x="0" y="0"/>
              <wp:positionH relativeFrom="margin">
                <wp:posOffset>-598805</wp:posOffset>
              </wp:positionH>
              <wp:positionV relativeFrom="margin">
                <wp:posOffset>0</wp:posOffset>
              </wp:positionV>
              <wp:extent cx="457200" cy="8503920"/>
              <wp:effectExtent l="1270" t="0" r="0" b="1905"/>
              <wp:wrapNone/>
              <wp:docPr id="162878979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503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CD77F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</w:t>
                          </w:r>
                        </w:p>
                        <w:p w14:paraId="0B3402F9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</w:t>
                          </w:r>
                        </w:p>
                        <w:p w14:paraId="6562CA25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3</w:t>
                          </w:r>
                        </w:p>
                        <w:p w14:paraId="19F1D66B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4</w:t>
                          </w:r>
                        </w:p>
                        <w:p w14:paraId="6DBB8CB4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5</w:t>
                          </w:r>
                        </w:p>
                        <w:p w14:paraId="4F11BA52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6</w:t>
                          </w:r>
                        </w:p>
                        <w:p w14:paraId="7625A90A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7</w:t>
                          </w:r>
                        </w:p>
                        <w:p w14:paraId="1DD2C8E4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8</w:t>
                          </w:r>
                        </w:p>
                        <w:p w14:paraId="3A7187CE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9</w:t>
                          </w:r>
                        </w:p>
                        <w:p w14:paraId="3073AD6C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10</w:t>
                          </w:r>
                        </w:p>
                        <w:p w14:paraId="60D0DBED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11</w:t>
                          </w:r>
                        </w:p>
                        <w:p w14:paraId="47920F2E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12</w:t>
                          </w:r>
                        </w:p>
                        <w:p w14:paraId="495D29C2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13</w:t>
                          </w:r>
                        </w:p>
                        <w:p w14:paraId="1617CD59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14</w:t>
                          </w:r>
                        </w:p>
                        <w:p w14:paraId="2A2D88F4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15</w:t>
                          </w:r>
                        </w:p>
                        <w:p w14:paraId="2FEBC645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16</w:t>
                          </w:r>
                        </w:p>
                        <w:p w14:paraId="0321FF71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17</w:t>
                          </w:r>
                        </w:p>
                        <w:p w14:paraId="4A513245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18</w:t>
                          </w:r>
                        </w:p>
                        <w:p w14:paraId="28025EF5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19</w:t>
                          </w:r>
                        </w:p>
                        <w:p w14:paraId="7E0197F8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20</w:t>
                          </w:r>
                        </w:p>
                        <w:p w14:paraId="1E30036D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21</w:t>
                          </w:r>
                        </w:p>
                        <w:p w14:paraId="330029AA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22</w:t>
                          </w:r>
                        </w:p>
                        <w:p w14:paraId="284B3A06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23</w:t>
                          </w:r>
                        </w:p>
                        <w:p w14:paraId="68FDB4CB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24</w:t>
                          </w:r>
                        </w:p>
                        <w:p w14:paraId="680DCDEC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25</w:t>
                          </w:r>
                        </w:p>
                        <w:p w14:paraId="74A1D270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26</w:t>
                          </w:r>
                        </w:p>
                        <w:p w14:paraId="7F130E9E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27</w:t>
                          </w:r>
                        </w:p>
                        <w:p w14:paraId="1924AE06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28</w:t>
                          </w:r>
                        </w:p>
                        <w:p w14:paraId="2F34E1F0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EFC61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7.15pt;margin-top:0;width:36pt;height:669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" stroked="f">
              <v:textbox inset="0,0,0,0">
                <w:txbxContent>
                  <w:p w14:paraId="598CD77F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</w:t>
                    </w:r>
                  </w:p>
                  <w:p w14:paraId="0B3402F9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</w:t>
                    </w:r>
                  </w:p>
                  <w:p w14:paraId="6562CA25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3</w:t>
                    </w:r>
                  </w:p>
                  <w:p w14:paraId="19F1D66B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4</w:t>
                    </w:r>
                  </w:p>
                  <w:p w14:paraId="6DBB8CB4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5</w:t>
                    </w:r>
                  </w:p>
                  <w:p w14:paraId="4F11BA52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6</w:t>
                    </w:r>
                  </w:p>
                  <w:p w14:paraId="7625A90A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7</w:t>
                    </w:r>
                  </w:p>
                  <w:p w14:paraId="1DD2C8E4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8</w:t>
                    </w:r>
                  </w:p>
                  <w:p w14:paraId="3A7187CE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9</w:t>
                    </w:r>
                  </w:p>
                  <w:p w14:paraId="3073AD6C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10</w:t>
                    </w:r>
                  </w:p>
                  <w:p w14:paraId="60D0DBED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11</w:t>
                    </w:r>
                  </w:p>
                  <w:p w14:paraId="47920F2E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12</w:t>
                    </w:r>
                  </w:p>
                  <w:p w14:paraId="495D29C2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13</w:t>
                    </w:r>
                  </w:p>
                  <w:p w14:paraId="1617CD59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14</w:t>
                    </w:r>
                  </w:p>
                  <w:p w14:paraId="2A2D88F4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15</w:t>
                    </w:r>
                  </w:p>
                  <w:p w14:paraId="2FEBC645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16</w:t>
                    </w:r>
                  </w:p>
                  <w:p w14:paraId="0321FF71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17</w:t>
                    </w:r>
                  </w:p>
                  <w:p w14:paraId="4A513245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18</w:t>
                    </w:r>
                  </w:p>
                  <w:p w14:paraId="28025EF5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19</w:t>
                    </w:r>
                  </w:p>
                  <w:p w14:paraId="7E0197F8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20</w:t>
                    </w:r>
                  </w:p>
                  <w:p w14:paraId="1E30036D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21</w:t>
                    </w:r>
                  </w:p>
                  <w:p w14:paraId="330029AA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22</w:t>
                    </w:r>
                  </w:p>
                  <w:p w14:paraId="284B3A06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23</w:t>
                    </w:r>
                  </w:p>
                  <w:p w14:paraId="68FDB4CB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24</w:t>
                    </w:r>
                  </w:p>
                  <w:p w14:paraId="680DCDEC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25</w:t>
                    </w:r>
                  </w:p>
                  <w:p w14:paraId="74A1D270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26</w:t>
                    </w:r>
                  </w:p>
                  <w:p w14:paraId="7F130E9E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27</w:t>
                    </w:r>
                  </w:p>
                  <w:p w14:paraId="1924AE06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28</w:t>
                    </w:r>
                  </w:p>
                  <w:p w14:paraId="2F34E1F0" w14:textId="77777777" w:rsidR="000E4931" w:rsidRDefault="000E4931">
                    <w:pPr>
                      <w:spacing w:line="480" w:lineRule="exact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8F4C1A" wp14:editId="161ACA08">
              <wp:simplePos x="0" y="0"/>
              <wp:positionH relativeFrom="margin">
                <wp:posOffset>-74930</wp:posOffset>
              </wp:positionH>
              <wp:positionV relativeFrom="page">
                <wp:posOffset>0</wp:posOffset>
              </wp:positionV>
              <wp:extent cx="0" cy="10058400"/>
              <wp:effectExtent l="10795" t="9525" r="8255" b="9525"/>
              <wp:wrapNone/>
              <wp:docPr id="1352260940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A444EB" id="LeftBorder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.9pt,0" to="-5.9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676313" wp14:editId="357272E1">
              <wp:simplePos x="0" y="0"/>
              <wp:positionH relativeFrom="margin">
                <wp:posOffset>6174740</wp:posOffset>
              </wp:positionH>
              <wp:positionV relativeFrom="page">
                <wp:posOffset>0</wp:posOffset>
              </wp:positionV>
              <wp:extent cx="0" cy="10058400"/>
              <wp:effectExtent l="12065" t="9525" r="6985" b="9525"/>
              <wp:wrapNone/>
              <wp:docPr id="237559111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A9D73F" id="RightBorder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86.2pt,0" to="486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550C3BE" wp14:editId="5D8DB6D4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857165300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FEF002" id="LeftBorder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" o:allowincell="f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3921"/>
    <w:multiLevelType w:val="hybridMultilevel"/>
    <w:tmpl w:val="B5783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07E50"/>
    <w:multiLevelType w:val="hybridMultilevel"/>
    <w:tmpl w:val="D256B124"/>
    <w:lvl w:ilvl="0" w:tplc="E3003B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81A32"/>
    <w:multiLevelType w:val="hybridMultilevel"/>
    <w:tmpl w:val="3482E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90FBD"/>
    <w:multiLevelType w:val="hybridMultilevel"/>
    <w:tmpl w:val="D19CE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F70BC"/>
    <w:multiLevelType w:val="hybridMultilevel"/>
    <w:tmpl w:val="87649F8E"/>
    <w:lvl w:ilvl="0" w:tplc="089C889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A16E5A"/>
    <w:multiLevelType w:val="hybridMultilevel"/>
    <w:tmpl w:val="92880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F240FF"/>
    <w:multiLevelType w:val="hybridMultilevel"/>
    <w:tmpl w:val="FEF49BD4"/>
    <w:lvl w:ilvl="0" w:tplc="8C8C3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C3CB9"/>
    <w:multiLevelType w:val="hybridMultilevel"/>
    <w:tmpl w:val="B092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C3369"/>
    <w:multiLevelType w:val="hybridMultilevel"/>
    <w:tmpl w:val="ACBACB6E"/>
    <w:lvl w:ilvl="0" w:tplc="EBDC1BFA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C3AE6"/>
    <w:multiLevelType w:val="hybridMultilevel"/>
    <w:tmpl w:val="53DEF3B6"/>
    <w:lvl w:ilvl="0" w:tplc="FFFFFFFF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2C866D9"/>
    <w:multiLevelType w:val="hybridMultilevel"/>
    <w:tmpl w:val="096002DA"/>
    <w:lvl w:ilvl="0" w:tplc="4150E46E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7224405"/>
    <w:multiLevelType w:val="hybridMultilevel"/>
    <w:tmpl w:val="9478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C2F6F"/>
    <w:multiLevelType w:val="hybridMultilevel"/>
    <w:tmpl w:val="07742764"/>
    <w:lvl w:ilvl="0" w:tplc="6EF05A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E53BEE"/>
    <w:multiLevelType w:val="hybridMultilevel"/>
    <w:tmpl w:val="D2440F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ED0908"/>
    <w:multiLevelType w:val="hybridMultilevel"/>
    <w:tmpl w:val="97C270A2"/>
    <w:lvl w:ilvl="0" w:tplc="663A20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10C3C8D"/>
    <w:multiLevelType w:val="hybridMultilevel"/>
    <w:tmpl w:val="98E03842"/>
    <w:lvl w:ilvl="0" w:tplc="4150E46E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F4C5DF7"/>
    <w:multiLevelType w:val="hybridMultilevel"/>
    <w:tmpl w:val="D63676F2"/>
    <w:lvl w:ilvl="0" w:tplc="8958754E">
      <w:start w:val="1"/>
      <w:numFmt w:val="lowerRoman"/>
      <w:lvlText w:val="%1."/>
      <w:lvlJc w:val="left"/>
      <w:pPr>
        <w:ind w:left="243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7" w15:restartNumberingAfterBreak="0">
    <w:nsid w:val="53842308"/>
    <w:multiLevelType w:val="hybridMultilevel"/>
    <w:tmpl w:val="D522038C"/>
    <w:lvl w:ilvl="0" w:tplc="5AE8F19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6EF645F"/>
    <w:multiLevelType w:val="hybridMultilevel"/>
    <w:tmpl w:val="BC4EABC0"/>
    <w:lvl w:ilvl="0" w:tplc="93E89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377CB"/>
    <w:multiLevelType w:val="hybridMultilevel"/>
    <w:tmpl w:val="17FA1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F1F0B"/>
    <w:multiLevelType w:val="hybridMultilevel"/>
    <w:tmpl w:val="42529CD4"/>
    <w:lvl w:ilvl="0" w:tplc="B9128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F3545"/>
    <w:multiLevelType w:val="multilevel"/>
    <w:tmpl w:val="FEF49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31374B"/>
    <w:multiLevelType w:val="hybridMultilevel"/>
    <w:tmpl w:val="EA8A5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A229B"/>
    <w:multiLevelType w:val="hybridMultilevel"/>
    <w:tmpl w:val="4B8A795C"/>
    <w:lvl w:ilvl="0" w:tplc="EA103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D6EF8"/>
    <w:multiLevelType w:val="hybridMultilevel"/>
    <w:tmpl w:val="62E0AB24"/>
    <w:lvl w:ilvl="0" w:tplc="8F5C37E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144292E"/>
    <w:multiLevelType w:val="hybridMultilevel"/>
    <w:tmpl w:val="10666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371F9"/>
    <w:multiLevelType w:val="hybridMultilevel"/>
    <w:tmpl w:val="67E0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B18C4"/>
    <w:multiLevelType w:val="hybridMultilevel"/>
    <w:tmpl w:val="8FB6BEFE"/>
    <w:lvl w:ilvl="0" w:tplc="4150E46E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9A06770"/>
    <w:multiLevelType w:val="hybridMultilevel"/>
    <w:tmpl w:val="CAC8DA68"/>
    <w:lvl w:ilvl="0" w:tplc="4150E4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F16B7E"/>
    <w:multiLevelType w:val="hybridMultilevel"/>
    <w:tmpl w:val="41CA6AD6"/>
    <w:lvl w:ilvl="0" w:tplc="0409000F">
      <w:start w:val="1"/>
      <w:numFmt w:val="decimal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0" w15:restartNumberingAfterBreak="0">
    <w:nsid w:val="6CCA5531"/>
    <w:multiLevelType w:val="hybridMultilevel"/>
    <w:tmpl w:val="7428831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64282"/>
    <w:multiLevelType w:val="hybridMultilevel"/>
    <w:tmpl w:val="680E4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4D1C09"/>
    <w:multiLevelType w:val="hybridMultilevel"/>
    <w:tmpl w:val="7E6C9020"/>
    <w:lvl w:ilvl="0" w:tplc="7C765072">
      <w:start w:val="2"/>
      <w:numFmt w:val="upperLetter"/>
      <w:lvlText w:val="%1."/>
      <w:lvlJc w:val="left"/>
      <w:pPr>
        <w:tabs>
          <w:tab w:val="num" w:pos="1440"/>
        </w:tabs>
        <w:ind w:left="14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3" w15:restartNumberingAfterBreak="0">
    <w:nsid w:val="764C1A64"/>
    <w:multiLevelType w:val="hybridMultilevel"/>
    <w:tmpl w:val="75E0AB68"/>
    <w:lvl w:ilvl="0" w:tplc="DE0AC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3744DB"/>
    <w:multiLevelType w:val="hybridMultilevel"/>
    <w:tmpl w:val="E01AD4B0"/>
    <w:lvl w:ilvl="0" w:tplc="033A1EA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322F3"/>
    <w:multiLevelType w:val="hybridMultilevel"/>
    <w:tmpl w:val="27D47342"/>
    <w:lvl w:ilvl="0" w:tplc="562A0DC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46644503">
    <w:abstractNumId w:val="5"/>
  </w:num>
  <w:num w:numId="2" w16cid:durableId="831334663">
    <w:abstractNumId w:val="13"/>
  </w:num>
  <w:num w:numId="3" w16cid:durableId="419523591">
    <w:abstractNumId w:val="31"/>
  </w:num>
  <w:num w:numId="4" w16cid:durableId="426468460">
    <w:abstractNumId w:val="6"/>
  </w:num>
  <w:num w:numId="5" w16cid:durableId="1258757352">
    <w:abstractNumId w:val="21"/>
  </w:num>
  <w:num w:numId="6" w16cid:durableId="668866495">
    <w:abstractNumId w:val="11"/>
  </w:num>
  <w:num w:numId="7" w16cid:durableId="684673899">
    <w:abstractNumId w:val="3"/>
  </w:num>
  <w:num w:numId="8" w16cid:durableId="441922252">
    <w:abstractNumId w:val="7"/>
  </w:num>
  <w:num w:numId="9" w16cid:durableId="2122645542">
    <w:abstractNumId w:val="26"/>
  </w:num>
  <w:num w:numId="10" w16cid:durableId="1556040108">
    <w:abstractNumId w:val="19"/>
  </w:num>
  <w:num w:numId="11" w16cid:durableId="492112680">
    <w:abstractNumId w:val="25"/>
  </w:num>
  <w:num w:numId="12" w16cid:durableId="1024211491">
    <w:abstractNumId w:val="18"/>
  </w:num>
  <w:num w:numId="13" w16cid:durableId="187724171">
    <w:abstractNumId w:val="16"/>
  </w:num>
  <w:num w:numId="14" w16cid:durableId="581990033">
    <w:abstractNumId w:val="30"/>
  </w:num>
  <w:num w:numId="15" w16cid:durableId="16620014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75683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81060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1459859">
    <w:abstractNumId w:val="20"/>
  </w:num>
  <w:num w:numId="19" w16cid:durableId="754593832">
    <w:abstractNumId w:val="29"/>
  </w:num>
  <w:num w:numId="20" w16cid:durableId="513107884">
    <w:abstractNumId w:val="0"/>
  </w:num>
  <w:num w:numId="21" w16cid:durableId="1818179522">
    <w:abstractNumId w:val="2"/>
  </w:num>
  <w:num w:numId="22" w16cid:durableId="1241409124">
    <w:abstractNumId w:val="24"/>
  </w:num>
  <w:num w:numId="23" w16cid:durableId="1321082583">
    <w:abstractNumId w:val="35"/>
  </w:num>
  <w:num w:numId="24" w16cid:durableId="1553807901">
    <w:abstractNumId w:val="1"/>
  </w:num>
  <w:num w:numId="25" w16cid:durableId="590823041">
    <w:abstractNumId w:val="17"/>
  </w:num>
  <w:num w:numId="26" w16cid:durableId="215285952">
    <w:abstractNumId w:val="32"/>
  </w:num>
  <w:num w:numId="27" w16cid:durableId="1839073089">
    <w:abstractNumId w:val="28"/>
  </w:num>
  <w:num w:numId="28" w16cid:durableId="1782334284">
    <w:abstractNumId w:val="10"/>
  </w:num>
  <w:num w:numId="29" w16cid:durableId="202718613">
    <w:abstractNumId w:val="15"/>
  </w:num>
  <w:num w:numId="30" w16cid:durableId="1091508153">
    <w:abstractNumId w:val="27"/>
  </w:num>
  <w:num w:numId="31" w16cid:durableId="1354070695">
    <w:abstractNumId w:val="33"/>
  </w:num>
  <w:num w:numId="32" w16cid:durableId="927999367">
    <w:abstractNumId w:val="4"/>
  </w:num>
  <w:num w:numId="33" w16cid:durableId="1779443510">
    <w:abstractNumId w:val="12"/>
  </w:num>
  <w:num w:numId="34" w16cid:durableId="1310549106">
    <w:abstractNumId w:val="14"/>
  </w:num>
  <w:num w:numId="35" w16cid:durableId="1788893339">
    <w:abstractNumId w:val="22"/>
  </w:num>
  <w:num w:numId="36" w16cid:durableId="680399645">
    <w:abstractNumId w:val="23"/>
  </w:num>
  <w:num w:numId="37" w16cid:durableId="1779983372">
    <w:abstractNumId w:val="8"/>
  </w:num>
  <w:num w:numId="38" w16cid:durableId="1388988867">
    <w:abstractNumId w:val="34"/>
  </w:num>
  <w:num w:numId="39" w16cid:durableId="15481821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99"/>
    <w:rsid w:val="0000525F"/>
    <w:rsid w:val="000077D3"/>
    <w:rsid w:val="00010574"/>
    <w:rsid w:val="00017E8F"/>
    <w:rsid w:val="00021670"/>
    <w:rsid w:val="00021DC6"/>
    <w:rsid w:val="00022736"/>
    <w:rsid w:val="00044899"/>
    <w:rsid w:val="000472A2"/>
    <w:rsid w:val="0005237F"/>
    <w:rsid w:val="00053E1D"/>
    <w:rsid w:val="00061FA0"/>
    <w:rsid w:val="0007600D"/>
    <w:rsid w:val="00076BE0"/>
    <w:rsid w:val="00086CEE"/>
    <w:rsid w:val="00087DAD"/>
    <w:rsid w:val="000A7B96"/>
    <w:rsid w:val="000B0176"/>
    <w:rsid w:val="000B5DFD"/>
    <w:rsid w:val="000B7E23"/>
    <w:rsid w:val="000B7F0E"/>
    <w:rsid w:val="000C34DD"/>
    <w:rsid w:val="000D6A6A"/>
    <w:rsid w:val="000D6D2D"/>
    <w:rsid w:val="000D7578"/>
    <w:rsid w:val="000D7E1D"/>
    <w:rsid w:val="000E1761"/>
    <w:rsid w:val="000E329F"/>
    <w:rsid w:val="000E3DB6"/>
    <w:rsid w:val="000E4931"/>
    <w:rsid w:val="000F275D"/>
    <w:rsid w:val="000F2CC8"/>
    <w:rsid w:val="000F32AF"/>
    <w:rsid w:val="000F650B"/>
    <w:rsid w:val="000F75C6"/>
    <w:rsid w:val="00116FF9"/>
    <w:rsid w:val="001210FD"/>
    <w:rsid w:val="00123A93"/>
    <w:rsid w:val="0012516B"/>
    <w:rsid w:val="001257CF"/>
    <w:rsid w:val="00125BA5"/>
    <w:rsid w:val="00127EBD"/>
    <w:rsid w:val="00130D3A"/>
    <w:rsid w:val="00134A62"/>
    <w:rsid w:val="00141CEB"/>
    <w:rsid w:val="001450F6"/>
    <w:rsid w:val="001536C3"/>
    <w:rsid w:val="00157BB9"/>
    <w:rsid w:val="00165247"/>
    <w:rsid w:val="00170EB4"/>
    <w:rsid w:val="0017354B"/>
    <w:rsid w:val="001829AF"/>
    <w:rsid w:val="00186385"/>
    <w:rsid w:val="0019014A"/>
    <w:rsid w:val="00196B5B"/>
    <w:rsid w:val="001A09E6"/>
    <w:rsid w:val="001B3525"/>
    <w:rsid w:val="001C0361"/>
    <w:rsid w:val="001C4475"/>
    <w:rsid w:val="001C54C8"/>
    <w:rsid w:val="001D1070"/>
    <w:rsid w:val="001D2CFA"/>
    <w:rsid w:val="001D57EE"/>
    <w:rsid w:val="001E39FB"/>
    <w:rsid w:val="001E5CEE"/>
    <w:rsid w:val="001F544F"/>
    <w:rsid w:val="001F6C97"/>
    <w:rsid w:val="001F72E9"/>
    <w:rsid w:val="00213F2E"/>
    <w:rsid w:val="00216F6F"/>
    <w:rsid w:val="0021715F"/>
    <w:rsid w:val="0022162E"/>
    <w:rsid w:val="00235A7B"/>
    <w:rsid w:val="00243ACB"/>
    <w:rsid w:val="00246093"/>
    <w:rsid w:val="002472AA"/>
    <w:rsid w:val="002621FB"/>
    <w:rsid w:val="00262571"/>
    <w:rsid w:val="00263736"/>
    <w:rsid w:val="00274013"/>
    <w:rsid w:val="002810DE"/>
    <w:rsid w:val="0029118C"/>
    <w:rsid w:val="00291CDD"/>
    <w:rsid w:val="00292012"/>
    <w:rsid w:val="002A0BE3"/>
    <w:rsid w:val="002B0D62"/>
    <w:rsid w:val="002B1A37"/>
    <w:rsid w:val="002C60D3"/>
    <w:rsid w:val="002D0FB6"/>
    <w:rsid w:val="002E3D18"/>
    <w:rsid w:val="002E7530"/>
    <w:rsid w:val="002F26F8"/>
    <w:rsid w:val="002F2B7F"/>
    <w:rsid w:val="00305E0B"/>
    <w:rsid w:val="00310C07"/>
    <w:rsid w:val="00322377"/>
    <w:rsid w:val="003224AB"/>
    <w:rsid w:val="00322B79"/>
    <w:rsid w:val="00334A30"/>
    <w:rsid w:val="0034020A"/>
    <w:rsid w:val="00342BC6"/>
    <w:rsid w:val="00342C68"/>
    <w:rsid w:val="003436F5"/>
    <w:rsid w:val="00346933"/>
    <w:rsid w:val="00355C17"/>
    <w:rsid w:val="00356827"/>
    <w:rsid w:val="00364AE2"/>
    <w:rsid w:val="00366764"/>
    <w:rsid w:val="00367C74"/>
    <w:rsid w:val="003714AE"/>
    <w:rsid w:val="00372DDB"/>
    <w:rsid w:val="003779CA"/>
    <w:rsid w:val="00380890"/>
    <w:rsid w:val="003839DA"/>
    <w:rsid w:val="00386312"/>
    <w:rsid w:val="00387E3F"/>
    <w:rsid w:val="0039595A"/>
    <w:rsid w:val="003A2E2A"/>
    <w:rsid w:val="003A34D1"/>
    <w:rsid w:val="003A667C"/>
    <w:rsid w:val="003B66AE"/>
    <w:rsid w:val="003C1EF0"/>
    <w:rsid w:val="003C2486"/>
    <w:rsid w:val="003C2C8C"/>
    <w:rsid w:val="003C3BB9"/>
    <w:rsid w:val="003C41A8"/>
    <w:rsid w:val="003C684B"/>
    <w:rsid w:val="003D1676"/>
    <w:rsid w:val="003E3FD2"/>
    <w:rsid w:val="003F60B8"/>
    <w:rsid w:val="0040561B"/>
    <w:rsid w:val="0040617D"/>
    <w:rsid w:val="00410168"/>
    <w:rsid w:val="00425E92"/>
    <w:rsid w:val="00425F7C"/>
    <w:rsid w:val="004332BA"/>
    <w:rsid w:val="0043433C"/>
    <w:rsid w:val="0043748B"/>
    <w:rsid w:val="004423E0"/>
    <w:rsid w:val="004429D5"/>
    <w:rsid w:val="00445D6E"/>
    <w:rsid w:val="004603F6"/>
    <w:rsid w:val="00460750"/>
    <w:rsid w:val="00472CEF"/>
    <w:rsid w:val="00473A4C"/>
    <w:rsid w:val="00474759"/>
    <w:rsid w:val="00474B96"/>
    <w:rsid w:val="00490E3E"/>
    <w:rsid w:val="004923B2"/>
    <w:rsid w:val="004A25D6"/>
    <w:rsid w:val="004A4867"/>
    <w:rsid w:val="004A56C7"/>
    <w:rsid w:val="004A6821"/>
    <w:rsid w:val="004B6846"/>
    <w:rsid w:val="004C00CE"/>
    <w:rsid w:val="004C3936"/>
    <w:rsid w:val="004C3E7B"/>
    <w:rsid w:val="004C59C2"/>
    <w:rsid w:val="004C5F7D"/>
    <w:rsid w:val="004C7DDC"/>
    <w:rsid w:val="004D2C47"/>
    <w:rsid w:val="004D4EAB"/>
    <w:rsid w:val="004D6699"/>
    <w:rsid w:val="004E299A"/>
    <w:rsid w:val="004F2608"/>
    <w:rsid w:val="004F3C75"/>
    <w:rsid w:val="004F4FB8"/>
    <w:rsid w:val="004F5623"/>
    <w:rsid w:val="004F6BED"/>
    <w:rsid w:val="00501673"/>
    <w:rsid w:val="00501D1B"/>
    <w:rsid w:val="00502A23"/>
    <w:rsid w:val="005031F0"/>
    <w:rsid w:val="00503D67"/>
    <w:rsid w:val="00505D2A"/>
    <w:rsid w:val="005108A3"/>
    <w:rsid w:val="00515BC7"/>
    <w:rsid w:val="005200DC"/>
    <w:rsid w:val="00522CD6"/>
    <w:rsid w:val="005244A2"/>
    <w:rsid w:val="00531248"/>
    <w:rsid w:val="005376E9"/>
    <w:rsid w:val="005423D1"/>
    <w:rsid w:val="0054339D"/>
    <w:rsid w:val="00546F33"/>
    <w:rsid w:val="00557E90"/>
    <w:rsid w:val="0056089E"/>
    <w:rsid w:val="00560D78"/>
    <w:rsid w:val="00561447"/>
    <w:rsid w:val="00570B2C"/>
    <w:rsid w:val="00571A31"/>
    <w:rsid w:val="00573F9A"/>
    <w:rsid w:val="00577220"/>
    <w:rsid w:val="00585305"/>
    <w:rsid w:val="005904F8"/>
    <w:rsid w:val="005970B1"/>
    <w:rsid w:val="005978DB"/>
    <w:rsid w:val="00597DBB"/>
    <w:rsid w:val="005A103D"/>
    <w:rsid w:val="005A27D9"/>
    <w:rsid w:val="005B4F76"/>
    <w:rsid w:val="005B4FC1"/>
    <w:rsid w:val="005B5FD4"/>
    <w:rsid w:val="005C01C1"/>
    <w:rsid w:val="005C265B"/>
    <w:rsid w:val="005C2BE0"/>
    <w:rsid w:val="005C347A"/>
    <w:rsid w:val="005C6D7A"/>
    <w:rsid w:val="005D2620"/>
    <w:rsid w:val="005D406C"/>
    <w:rsid w:val="005D51B5"/>
    <w:rsid w:val="005E2C05"/>
    <w:rsid w:val="005F0981"/>
    <w:rsid w:val="005F543D"/>
    <w:rsid w:val="005F6CAC"/>
    <w:rsid w:val="006018FA"/>
    <w:rsid w:val="00620733"/>
    <w:rsid w:val="006227FB"/>
    <w:rsid w:val="00623DE2"/>
    <w:rsid w:val="00632BDB"/>
    <w:rsid w:val="00636DBC"/>
    <w:rsid w:val="00645084"/>
    <w:rsid w:val="00650A0A"/>
    <w:rsid w:val="00650D48"/>
    <w:rsid w:val="00650F90"/>
    <w:rsid w:val="0065130A"/>
    <w:rsid w:val="006542C1"/>
    <w:rsid w:val="00654C4E"/>
    <w:rsid w:val="00666222"/>
    <w:rsid w:val="00671B90"/>
    <w:rsid w:val="00676F1C"/>
    <w:rsid w:val="00682543"/>
    <w:rsid w:val="00686C27"/>
    <w:rsid w:val="006917DC"/>
    <w:rsid w:val="0069206D"/>
    <w:rsid w:val="00692B2A"/>
    <w:rsid w:val="00692B38"/>
    <w:rsid w:val="006A19A1"/>
    <w:rsid w:val="006A2F7B"/>
    <w:rsid w:val="006A7EEC"/>
    <w:rsid w:val="006C2EA8"/>
    <w:rsid w:val="006D1A60"/>
    <w:rsid w:val="006D48F1"/>
    <w:rsid w:val="006D7AB6"/>
    <w:rsid w:val="006E22C0"/>
    <w:rsid w:val="006F0AD0"/>
    <w:rsid w:val="00707175"/>
    <w:rsid w:val="00720259"/>
    <w:rsid w:val="0072489B"/>
    <w:rsid w:val="00725BA8"/>
    <w:rsid w:val="00726C99"/>
    <w:rsid w:val="00727FD5"/>
    <w:rsid w:val="00731465"/>
    <w:rsid w:val="0074201C"/>
    <w:rsid w:val="00744F5D"/>
    <w:rsid w:val="0075634A"/>
    <w:rsid w:val="007602B6"/>
    <w:rsid w:val="00763031"/>
    <w:rsid w:val="00765EC0"/>
    <w:rsid w:val="007737A0"/>
    <w:rsid w:val="00773A81"/>
    <w:rsid w:val="00774435"/>
    <w:rsid w:val="00784B9D"/>
    <w:rsid w:val="007862BC"/>
    <w:rsid w:val="00793423"/>
    <w:rsid w:val="00793518"/>
    <w:rsid w:val="00795DC9"/>
    <w:rsid w:val="007B0E23"/>
    <w:rsid w:val="007B244C"/>
    <w:rsid w:val="007B2F4E"/>
    <w:rsid w:val="007B3776"/>
    <w:rsid w:val="007B70E2"/>
    <w:rsid w:val="007B79D9"/>
    <w:rsid w:val="007C122D"/>
    <w:rsid w:val="007C2D76"/>
    <w:rsid w:val="007C63E4"/>
    <w:rsid w:val="007C7710"/>
    <w:rsid w:val="007C7B27"/>
    <w:rsid w:val="007C7C8A"/>
    <w:rsid w:val="007D645C"/>
    <w:rsid w:val="007E0814"/>
    <w:rsid w:val="007F0AB1"/>
    <w:rsid w:val="007F4F1D"/>
    <w:rsid w:val="007F5BF5"/>
    <w:rsid w:val="007F74B3"/>
    <w:rsid w:val="007F74EA"/>
    <w:rsid w:val="0080329B"/>
    <w:rsid w:val="00805C60"/>
    <w:rsid w:val="00810B7B"/>
    <w:rsid w:val="008275D9"/>
    <w:rsid w:val="008411E4"/>
    <w:rsid w:val="00843EF3"/>
    <w:rsid w:val="00846A17"/>
    <w:rsid w:val="008571FE"/>
    <w:rsid w:val="008629BC"/>
    <w:rsid w:val="00880D3D"/>
    <w:rsid w:val="00883586"/>
    <w:rsid w:val="00887A6C"/>
    <w:rsid w:val="008A4088"/>
    <w:rsid w:val="008A40BC"/>
    <w:rsid w:val="008A66D5"/>
    <w:rsid w:val="008B0A1B"/>
    <w:rsid w:val="008B20B3"/>
    <w:rsid w:val="008B5491"/>
    <w:rsid w:val="008C103E"/>
    <w:rsid w:val="008E43C9"/>
    <w:rsid w:val="008E4E6F"/>
    <w:rsid w:val="008E6292"/>
    <w:rsid w:val="008E7199"/>
    <w:rsid w:val="008F4D9E"/>
    <w:rsid w:val="009101F8"/>
    <w:rsid w:val="00910767"/>
    <w:rsid w:val="00916695"/>
    <w:rsid w:val="00925539"/>
    <w:rsid w:val="0092565B"/>
    <w:rsid w:val="009276BA"/>
    <w:rsid w:val="00930AAE"/>
    <w:rsid w:val="009319E2"/>
    <w:rsid w:val="00937694"/>
    <w:rsid w:val="009447D2"/>
    <w:rsid w:val="0095201E"/>
    <w:rsid w:val="00957686"/>
    <w:rsid w:val="00961172"/>
    <w:rsid w:val="009679E5"/>
    <w:rsid w:val="00974BC6"/>
    <w:rsid w:val="00976265"/>
    <w:rsid w:val="00976A00"/>
    <w:rsid w:val="00980F89"/>
    <w:rsid w:val="00987913"/>
    <w:rsid w:val="00991D0F"/>
    <w:rsid w:val="00991FF7"/>
    <w:rsid w:val="009952A8"/>
    <w:rsid w:val="00997DF5"/>
    <w:rsid w:val="009A097F"/>
    <w:rsid w:val="009A1C53"/>
    <w:rsid w:val="009A23FF"/>
    <w:rsid w:val="009A7395"/>
    <w:rsid w:val="009B2ACB"/>
    <w:rsid w:val="009B3161"/>
    <w:rsid w:val="009B414D"/>
    <w:rsid w:val="009B51A7"/>
    <w:rsid w:val="009B53A7"/>
    <w:rsid w:val="009C0069"/>
    <w:rsid w:val="009C2AA6"/>
    <w:rsid w:val="009C38A5"/>
    <w:rsid w:val="009D203B"/>
    <w:rsid w:val="009D2E47"/>
    <w:rsid w:val="009D3AF6"/>
    <w:rsid w:val="009E087D"/>
    <w:rsid w:val="009E0AD7"/>
    <w:rsid w:val="009E2E23"/>
    <w:rsid w:val="009E4A08"/>
    <w:rsid w:val="009E5591"/>
    <w:rsid w:val="009F2F57"/>
    <w:rsid w:val="00A07FD8"/>
    <w:rsid w:val="00A1049F"/>
    <w:rsid w:val="00A14D9B"/>
    <w:rsid w:val="00A248D0"/>
    <w:rsid w:val="00A2535C"/>
    <w:rsid w:val="00A25581"/>
    <w:rsid w:val="00A2626F"/>
    <w:rsid w:val="00A41512"/>
    <w:rsid w:val="00A47364"/>
    <w:rsid w:val="00A47F3C"/>
    <w:rsid w:val="00A51AE5"/>
    <w:rsid w:val="00A530E6"/>
    <w:rsid w:val="00A549F0"/>
    <w:rsid w:val="00A5690E"/>
    <w:rsid w:val="00A56F23"/>
    <w:rsid w:val="00A5739F"/>
    <w:rsid w:val="00A61813"/>
    <w:rsid w:val="00A619C2"/>
    <w:rsid w:val="00A6209F"/>
    <w:rsid w:val="00A6391F"/>
    <w:rsid w:val="00A70287"/>
    <w:rsid w:val="00A70668"/>
    <w:rsid w:val="00A71397"/>
    <w:rsid w:val="00A96972"/>
    <w:rsid w:val="00AA051F"/>
    <w:rsid w:val="00AA2AD3"/>
    <w:rsid w:val="00AB0EA9"/>
    <w:rsid w:val="00AB25CC"/>
    <w:rsid w:val="00AD006D"/>
    <w:rsid w:val="00AD0A59"/>
    <w:rsid w:val="00AD2AAE"/>
    <w:rsid w:val="00AE1700"/>
    <w:rsid w:val="00AE623B"/>
    <w:rsid w:val="00AE660B"/>
    <w:rsid w:val="00AF2B36"/>
    <w:rsid w:val="00AF35A0"/>
    <w:rsid w:val="00AF361B"/>
    <w:rsid w:val="00AF6570"/>
    <w:rsid w:val="00B0195A"/>
    <w:rsid w:val="00B160D1"/>
    <w:rsid w:val="00B20A8C"/>
    <w:rsid w:val="00B21DA0"/>
    <w:rsid w:val="00B21E39"/>
    <w:rsid w:val="00B24B00"/>
    <w:rsid w:val="00B27062"/>
    <w:rsid w:val="00B30E85"/>
    <w:rsid w:val="00B37651"/>
    <w:rsid w:val="00B4086E"/>
    <w:rsid w:val="00B44F4E"/>
    <w:rsid w:val="00B6002D"/>
    <w:rsid w:val="00B6779D"/>
    <w:rsid w:val="00B73AEA"/>
    <w:rsid w:val="00B749E3"/>
    <w:rsid w:val="00B77560"/>
    <w:rsid w:val="00B77C6B"/>
    <w:rsid w:val="00B85F64"/>
    <w:rsid w:val="00B936E1"/>
    <w:rsid w:val="00B9519F"/>
    <w:rsid w:val="00BB7EBE"/>
    <w:rsid w:val="00BC0C2C"/>
    <w:rsid w:val="00BC0EBE"/>
    <w:rsid w:val="00BC57EA"/>
    <w:rsid w:val="00BD45C4"/>
    <w:rsid w:val="00BD47BC"/>
    <w:rsid w:val="00BD6EC2"/>
    <w:rsid w:val="00BF6A1A"/>
    <w:rsid w:val="00BF7010"/>
    <w:rsid w:val="00C00F5D"/>
    <w:rsid w:val="00C02005"/>
    <w:rsid w:val="00C104D2"/>
    <w:rsid w:val="00C11AFE"/>
    <w:rsid w:val="00C13527"/>
    <w:rsid w:val="00C22D3B"/>
    <w:rsid w:val="00C235A1"/>
    <w:rsid w:val="00C25F8F"/>
    <w:rsid w:val="00C27B12"/>
    <w:rsid w:val="00C322AE"/>
    <w:rsid w:val="00C3526F"/>
    <w:rsid w:val="00C35569"/>
    <w:rsid w:val="00C35B15"/>
    <w:rsid w:val="00C405A4"/>
    <w:rsid w:val="00C47028"/>
    <w:rsid w:val="00C47418"/>
    <w:rsid w:val="00C508A5"/>
    <w:rsid w:val="00C515EB"/>
    <w:rsid w:val="00C51ACA"/>
    <w:rsid w:val="00C61BE7"/>
    <w:rsid w:val="00C6217C"/>
    <w:rsid w:val="00C64A9E"/>
    <w:rsid w:val="00C66297"/>
    <w:rsid w:val="00C66712"/>
    <w:rsid w:val="00C7171A"/>
    <w:rsid w:val="00C738EB"/>
    <w:rsid w:val="00C8304D"/>
    <w:rsid w:val="00C84551"/>
    <w:rsid w:val="00C92C6E"/>
    <w:rsid w:val="00C963FE"/>
    <w:rsid w:val="00CA5852"/>
    <w:rsid w:val="00CB225C"/>
    <w:rsid w:val="00CB6AF8"/>
    <w:rsid w:val="00CB70B8"/>
    <w:rsid w:val="00CC076E"/>
    <w:rsid w:val="00CC720B"/>
    <w:rsid w:val="00CD1A85"/>
    <w:rsid w:val="00CD48DF"/>
    <w:rsid w:val="00CD69B7"/>
    <w:rsid w:val="00CD6D6F"/>
    <w:rsid w:val="00CE2921"/>
    <w:rsid w:val="00CE3FF5"/>
    <w:rsid w:val="00CE467A"/>
    <w:rsid w:val="00CF0706"/>
    <w:rsid w:val="00CF345D"/>
    <w:rsid w:val="00CF41D9"/>
    <w:rsid w:val="00CF42E7"/>
    <w:rsid w:val="00D012BD"/>
    <w:rsid w:val="00D02064"/>
    <w:rsid w:val="00D068B3"/>
    <w:rsid w:val="00D0789E"/>
    <w:rsid w:val="00D11A43"/>
    <w:rsid w:val="00D11C26"/>
    <w:rsid w:val="00D202BA"/>
    <w:rsid w:val="00D20533"/>
    <w:rsid w:val="00D2334C"/>
    <w:rsid w:val="00D303B3"/>
    <w:rsid w:val="00D3117B"/>
    <w:rsid w:val="00D40CA6"/>
    <w:rsid w:val="00D4736D"/>
    <w:rsid w:val="00D54C1A"/>
    <w:rsid w:val="00D55C5F"/>
    <w:rsid w:val="00D6411A"/>
    <w:rsid w:val="00D7081A"/>
    <w:rsid w:val="00D75731"/>
    <w:rsid w:val="00D765AA"/>
    <w:rsid w:val="00D76EBF"/>
    <w:rsid w:val="00D848E9"/>
    <w:rsid w:val="00D854F7"/>
    <w:rsid w:val="00D94343"/>
    <w:rsid w:val="00DA17BB"/>
    <w:rsid w:val="00DA6531"/>
    <w:rsid w:val="00DB32F8"/>
    <w:rsid w:val="00DB7CEC"/>
    <w:rsid w:val="00DC2EDB"/>
    <w:rsid w:val="00DC34DC"/>
    <w:rsid w:val="00DC4AF1"/>
    <w:rsid w:val="00DD248F"/>
    <w:rsid w:val="00DD2702"/>
    <w:rsid w:val="00DD5B56"/>
    <w:rsid w:val="00DE14BB"/>
    <w:rsid w:val="00DE3D6A"/>
    <w:rsid w:val="00DE433A"/>
    <w:rsid w:val="00DE6763"/>
    <w:rsid w:val="00DF1C66"/>
    <w:rsid w:val="00DF3933"/>
    <w:rsid w:val="00E0191F"/>
    <w:rsid w:val="00E074F9"/>
    <w:rsid w:val="00E11013"/>
    <w:rsid w:val="00E112B4"/>
    <w:rsid w:val="00E11E1B"/>
    <w:rsid w:val="00E12130"/>
    <w:rsid w:val="00E131B6"/>
    <w:rsid w:val="00E15DE5"/>
    <w:rsid w:val="00E270C4"/>
    <w:rsid w:val="00E27B78"/>
    <w:rsid w:val="00E31F4F"/>
    <w:rsid w:val="00E418EA"/>
    <w:rsid w:val="00E529E4"/>
    <w:rsid w:val="00E54370"/>
    <w:rsid w:val="00E56347"/>
    <w:rsid w:val="00E617DD"/>
    <w:rsid w:val="00E64C2F"/>
    <w:rsid w:val="00E66993"/>
    <w:rsid w:val="00E7221A"/>
    <w:rsid w:val="00E80C58"/>
    <w:rsid w:val="00E82C18"/>
    <w:rsid w:val="00E8755F"/>
    <w:rsid w:val="00E91C66"/>
    <w:rsid w:val="00E93F30"/>
    <w:rsid w:val="00E97BC0"/>
    <w:rsid w:val="00EA2799"/>
    <w:rsid w:val="00EA3230"/>
    <w:rsid w:val="00EB0727"/>
    <w:rsid w:val="00EB7ADE"/>
    <w:rsid w:val="00EC1185"/>
    <w:rsid w:val="00EC76D3"/>
    <w:rsid w:val="00EE0172"/>
    <w:rsid w:val="00EE0673"/>
    <w:rsid w:val="00EE61E9"/>
    <w:rsid w:val="00EF23E1"/>
    <w:rsid w:val="00EF4AD8"/>
    <w:rsid w:val="00EF4DCC"/>
    <w:rsid w:val="00EF4FFE"/>
    <w:rsid w:val="00EF6240"/>
    <w:rsid w:val="00F035E4"/>
    <w:rsid w:val="00F03DDB"/>
    <w:rsid w:val="00F0778B"/>
    <w:rsid w:val="00F108F9"/>
    <w:rsid w:val="00F12AE6"/>
    <w:rsid w:val="00F20BCE"/>
    <w:rsid w:val="00F30271"/>
    <w:rsid w:val="00F34E00"/>
    <w:rsid w:val="00F4628B"/>
    <w:rsid w:val="00F477C5"/>
    <w:rsid w:val="00F560E8"/>
    <w:rsid w:val="00F622E1"/>
    <w:rsid w:val="00F67221"/>
    <w:rsid w:val="00F7185F"/>
    <w:rsid w:val="00F74694"/>
    <w:rsid w:val="00F7560F"/>
    <w:rsid w:val="00F83D25"/>
    <w:rsid w:val="00F83E36"/>
    <w:rsid w:val="00F9474E"/>
    <w:rsid w:val="00FA057D"/>
    <w:rsid w:val="00FA0B29"/>
    <w:rsid w:val="00FA1546"/>
    <w:rsid w:val="00FA22AC"/>
    <w:rsid w:val="00FA43E1"/>
    <w:rsid w:val="00FB3C83"/>
    <w:rsid w:val="00FB5140"/>
    <w:rsid w:val="00FB5D60"/>
    <w:rsid w:val="00FC0946"/>
    <w:rsid w:val="00FC2149"/>
    <w:rsid w:val="00FE3520"/>
    <w:rsid w:val="00FE6BB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44BB4E4"/>
  <w15:chartTrackingRefBased/>
  <w15:docId w15:val="{19A6E9B6-1858-4F5D-8922-95319D0F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6C99"/>
    <w:pPr>
      <w:spacing w:line="240" w:lineRule="exac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1DA0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aliases w:val=" Cha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TextDouble">
    <w:name w:val="Body Text Double"/>
    <w:aliases w:val="btd"/>
    <w:basedOn w:val="Normal"/>
    <w:rsid w:val="00726C99"/>
    <w:pPr>
      <w:spacing w:line="480" w:lineRule="exact"/>
      <w:ind w:firstLine="720"/>
      <w:jc w:val="both"/>
    </w:pPr>
  </w:style>
  <w:style w:type="character" w:styleId="PageNumber">
    <w:name w:val="page number"/>
    <w:basedOn w:val="DefaultParagraphFont"/>
    <w:rsid w:val="00726C99"/>
  </w:style>
  <w:style w:type="paragraph" w:customStyle="1" w:styleId="TOCTitle">
    <w:name w:val="TOC Title"/>
    <w:basedOn w:val="Normal"/>
    <w:next w:val="Normal"/>
    <w:rsid w:val="00726C99"/>
    <w:pPr>
      <w:keepNext/>
      <w:spacing w:after="240"/>
      <w:jc w:val="center"/>
    </w:pPr>
    <w:rPr>
      <w:b/>
      <w:caps/>
    </w:rPr>
  </w:style>
  <w:style w:type="paragraph" w:styleId="Footer">
    <w:name w:val="footer"/>
    <w:basedOn w:val="Normal"/>
    <w:rsid w:val="00726C99"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rsid w:val="00726C99"/>
    <w:pPr>
      <w:tabs>
        <w:tab w:val="center" w:pos="4680"/>
        <w:tab w:val="right" w:pos="9360"/>
      </w:tabs>
    </w:pPr>
  </w:style>
  <w:style w:type="paragraph" w:customStyle="1" w:styleId="FirmInformation">
    <w:name w:val="Firm Information"/>
    <w:basedOn w:val="Normal"/>
    <w:rsid w:val="00726C99"/>
    <w:pPr>
      <w:tabs>
        <w:tab w:val="left" w:pos="187"/>
      </w:tabs>
    </w:pPr>
  </w:style>
  <w:style w:type="paragraph" w:customStyle="1" w:styleId="Court">
    <w:name w:val="Court"/>
    <w:basedOn w:val="Normal"/>
    <w:rsid w:val="00726C99"/>
    <w:pPr>
      <w:keepNext/>
      <w:spacing w:after="240"/>
      <w:jc w:val="center"/>
    </w:pPr>
    <w:rPr>
      <w:caps/>
    </w:rPr>
  </w:style>
  <w:style w:type="paragraph" w:customStyle="1" w:styleId="CaptionInformation">
    <w:name w:val="Caption Information"/>
    <w:basedOn w:val="Normal"/>
    <w:rsid w:val="00726C99"/>
  </w:style>
  <w:style w:type="paragraph" w:customStyle="1" w:styleId="PleadingSignature">
    <w:name w:val="Pleading Signature"/>
    <w:basedOn w:val="Normal"/>
    <w:rsid w:val="00726C99"/>
    <w:pPr>
      <w:tabs>
        <w:tab w:val="left" w:pos="187"/>
      </w:tabs>
    </w:pPr>
  </w:style>
  <w:style w:type="paragraph" w:customStyle="1" w:styleId="CaseNo">
    <w:name w:val="CaseNo"/>
    <w:basedOn w:val="Normal"/>
    <w:rsid w:val="00726C99"/>
    <w:pPr>
      <w:spacing w:after="240"/>
    </w:pPr>
  </w:style>
  <w:style w:type="paragraph" w:customStyle="1" w:styleId="Char">
    <w:name w:val=" Char"/>
    <w:basedOn w:val="Normal"/>
    <w:rsid w:val="00726C99"/>
    <w:pPr>
      <w:spacing w:after="160"/>
    </w:pPr>
    <w:rPr>
      <w:rFonts w:ascii="Verdana" w:hAnsi="Verdana" w:cs="Verdana"/>
      <w:sz w:val="20"/>
      <w:szCs w:val="20"/>
    </w:rPr>
  </w:style>
  <w:style w:type="paragraph" w:styleId="FootnoteText">
    <w:name w:val="footnote text"/>
    <w:basedOn w:val="Normal"/>
    <w:link w:val="FootnoteTextChar"/>
    <w:rsid w:val="00991F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91FF7"/>
  </w:style>
  <w:style w:type="character" w:styleId="FootnoteReference">
    <w:name w:val="footnote reference"/>
    <w:rsid w:val="00991FF7"/>
    <w:rPr>
      <w:vertAlign w:val="superscript"/>
    </w:rPr>
  </w:style>
  <w:style w:type="paragraph" w:styleId="ListParagraph">
    <w:name w:val="List Paragraph"/>
    <w:basedOn w:val="Normal"/>
    <w:uiPriority w:val="34"/>
    <w:qFormat/>
    <w:rsid w:val="00CD69B7"/>
    <w:pPr>
      <w:spacing w:line="480" w:lineRule="auto"/>
      <w:ind w:left="720" w:firstLine="547"/>
      <w:contextualSpacing/>
    </w:pPr>
    <w:rPr>
      <w:rFonts w:ascii="Calibri" w:eastAsia="Calibri" w:hAnsi="Calibri"/>
      <w:sz w:val="22"/>
      <w:szCs w:val="22"/>
    </w:rPr>
  </w:style>
  <w:style w:type="paragraph" w:customStyle="1" w:styleId="AttorneyName">
    <w:name w:val="Attorney Name"/>
    <w:basedOn w:val="Normal"/>
    <w:rsid w:val="002B1A37"/>
    <w:pPr>
      <w:spacing w:line="227" w:lineRule="exact"/>
    </w:pPr>
    <w:rPr>
      <w:rFonts w:ascii="Courier New" w:hAnsi="Courier New"/>
      <w:sz w:val="18"/>
      <w:szCs w:val="20"/>
    </w:rPr>
  </w:style>
  <w:style w:type="paragraph" w:customStyle="1" w:styleId="SingleSpacing">
    <w:name w:val="Single Spacing"/>
    <w:basedOn w:val="Normal"/>
    <w:rsid w:val="001829AF"/>
    <w:pPr>
      <w:spacing w:line="227" w:lineRule="exact"/>
    </w:pPr>
    <w:rPr>
      <w:rFonts w:ascii="Courier New" w:hAnsi="Courier New"/>
      <w:sz w:val="18"/>
      <w:szCs w:val="20"/>
    </w:rPr>
  </w:style>
  <w:style w:type="character" w:customStyle="1" w:styleId="apple-style-span">
    <w:name w:val="apple-style-span"/>
    <w:basedOn w:val="DefaultParagraphFont"/>
    <w:rsid w:val="00D765AA"/>
  </w:style>
  <w:style w:type="character" w:customStyle="1" w:styleId="apple-converted-space">
    <w:name w:val="apple-converted-space"/>
    <w:basedOn w:val="DefaultParagraphFont"/>
    <w:rsid w:val="00D765AA"/>
  </w:style>
  <w:style w:type="character" w:customStyle="1" w:styleId="Heading1Char">
    <w:name w:val="Heading 1 Char"/>
    <w:link w:val="Heading1"/>
    <w:rsid w:val="00B21DA0"/>
    <w:rPr>
      <w:rFonts w:ascii="Cambria" w:eastAsia="MS Gothic" w:hAnsi="Cambria" w:cs="Times New Roman"/>
      <w:b/>
      <w:bCs/>
      <w:kern w:val="32"/>
      <w:sz w:val="32"/>
      <w:szCs w:val="32"/>
      <w:lang w:eastAsia="en-US"/>
    </w:rPr>
  </w:style>
  <w:style w:type="character" w:styleId="Emphasis">
    <w:name w:val="Emphasis"/>
    <w:qFormat/>
    <w:rsid w:val="00B21DA0"/>
    <w:rPr>
      <w:i/>
      <w:iCs/>
    </w:rPr>
  </w:style>
  <w:style w:type="character" w:styleId="Strong">
    <w:name w:val="Strong"/>
    <w:qFormat/>
    <w:rsid w:val="00B21DA0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21DA0"/>
    <w:pPr>
      <w:spacing w:after="60"/>
      <w:jc w:val="center"/>
      <w:outlineLvl w:val="1"/>
    </w:pPr>
    <w:rPr>
      <w:rFonts w:ascii="Cambria" w:eastAsia="MS Gothic" w:hAnsi="Cambria"/>
    </w:rPr>
  </w:style>
  <w:style w:type="character" w:customStyle="1" w:styleId="SubtitleChar">
    <w:name w:val="Subtitle Char"/>
    <w:link w:val="Subtitle"/>
    <w:rsid w:val="00B21DA0"/>
    <w:rPr>
      <w:rFonts w:ascii="Cambria" w:eastAsia="MS Gothic" w:hAnsi="Cambria" w:cs="Times New Roman"/>
      <w:sz w:val="24"/>
      <w:szCs w:val="24"/>
      <w:lang w:eastAsia="en-US"/>
    </w:rPr>
  </w:style>
  <w:style w:type="character" w:styleId="Hyperlink">
    <w:name w:val="Hyperlink"/>
    <w:rsid w:val="00C3526F"/>
    <w:rPr>
      <w:color w:val="0000FF"/>
      <w:u w:val="single"/>
    </w:rPr>
  </w:style>
  <w:style w:type="paragraph" w:customStyle="1" w:styleId="SignatureBlock">
    <w:name w:val="Signature Block"/>
    <w:basedOn w:val="SingleSpacing"/>
    <w:rsid w:val="008C103E"/>
    <w:pPr>
      <w:ind w:left="4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Template.DOC  (COMPLA~1.DOC;1)</vt:lpstr>
    </vt:vector>
  </TitlesOfParts>
  <Company>Robbins, Umeda, &amp; Fink LLP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Template.DOC  (COMPLA~1.DOC;1)</dc:title>
  <dc:subject/>
  <dc:creator>Sputtick</dc:creator>
  <cp:keywords/>
  <cp:lastModifiedBy>Al McZeal</cp:lastModifiedBy>
  <cp:revision>2</cp:revision>
  <cp:lastPrinted>2010-05-24T15:08:00Z</cp:lastPrinted>
  <dcterms:created xsi:type="dcterms:W3CDTF">2025-02-13T14:41:00Z</dcterms:created>
  <dcterms:modified xsi:type="dcterms:W3CDTF">2025-02-13T14:41:00Z</dcterms:modified>
</cp:coreProperties>
</file>